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964e" w14:textId="6bb9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30 шiлдедегi N 362. Күшi жойылды - Қазақстан Республикасы Үкіметінің 1998.08.26. N 162 өкiмiмен. ~R980162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 мекендейтiн немiстердiң этникалық
өркендеуiнiң кешендi бағдарламасы туралы" Қазақстан Республикасы
Министрлер Кабинетiнiң 1993 жылғы 21 қазандағы N 1040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P931040_ </w:t>
      </w:r>
      <w:r>
        <w:rPr>
          <w:rFonts w:ascii="Times New Roman"/>
          <w:b w:val="false"/>
          <w:i w:val="false"/>
          <w:color w:val="000000"/>
          <w:sz w:val="28"/>
        </w:rPr>
        <w:t>
қаулысын жүзеге асыру, шаруашылық бастамаларын, жеке кәсiпкерлiктi,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шағын және орташа бизнестi кең түрде дамытуға жағдайлар туғызу, 
сондай-ақ республиканың немiс халқы арасында көшi-қон процесiн 
азайту мақсатында:
     1. Қазақстан Республикасы Экономика министрлiгiнiң Қазақстан
Республикасындағы немiс диаспорасының экономикалық даму шараларын
жасау жөнiндегi жұмыс тобын мынадай құрамда құру туралы ұсынысы
қабылдансын:
     Штойк Г.Г.            - Қазақстан Республикасы Премьер-
                             Министрiнiң орынбасары, жетекшi
     Шүкеев Ө.С.           - Қазақстан Республикасының Экономика
                             министрi, жетекшiнiң орынбасары
     Алесин В.И.           - Қазақстан Республикасы Сыртқы iстер
                             министрiнiң орынбасары
     Баймағамбетов С.З.    - Қазақстан Республикасы Үкiметi
                             Аппаратының Әлеуметтiк-мәдени даму
                             бөлiмiнiң сектор меңгерушiсi
     Бәйменов А.М.         - Қазақстан Республикасы Еңбек
                             министрiнiң бiрiншi орынбасары
     Дедерер А.Ф.          - Қазақстан немiстерi кеңесiнiң
                             төрағасы /келiсiм бойынша/
     Жұмабаев А.Ж.         - Қазақстан Республикасы Өнеркәсiп
                             және сауда министрiнiң орынбасары
     Iзтiлеуов Б.I.        - Қазақстан Республикасы мемлекеттiк
                             Экспорт-импорт банкi басқармасының
                             төрағасы
     Кист В.Э.             - Қарағанды облыстық "Возрождение"
                             қоғамының төрағасы /келiсiм бойынша/
     Ким Г.В.              - Қазақстан Республикасының Ұлт саясаты
                             жөнiндегi мемлекеттiк комитетiнiң
                             төрағасы
     Ренде А.К.            - Ақмола облыстық "Возрождение" қоғамының
                             төрағасы /келiсiм бойынша/
     Сыщиков В.В.          - Қазақстан Республикасының Қаржы
                             министрлiгi жанындағы Шетел капиталын
                             пайдалану жөнiндегi комитет төрағасының
                             орынбасары
     Утепов Э.К.           - Қазақстан Республикасы Жекешелендiру
                             жөнiндегi мемлекеттiк комитетiнiң
                             төрағасы
     Шоқпытов А.М.         - Қазақстан Республикасының Мемлекеттiк
                             мүлiктi басқару жөнiндегi мемлекеттiк
                             комитетi төрағасының орынбасары
     Шуховцев А.И.         - Қазақстан Республикасы Ауыл шаруашылығы
                             министрiнiң орынбасары
     2. Жұмыс тобына: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Қазақстанда тұратын немiстердi экономикалық қолдау саласында
қазақстан-герман қатынастарын тереңдету жөнiнде екi жақты келiссөздер
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"Қазақстандағы немiс диаспорасын экономикалық дамыту" туралы
тұжырымдама мен бағдарламаның жобаларын әзiрлеу және оларды Қазақстан
Республикасы Үкiметiнiң қарауына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бағдарлама шеңберiнде жобалар тiзбесiн пысықтау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өкiмдi iске асыруға бақылау жасау Қазақстан Республикасы
Үкiметi Аппаратының Әлеуметтiк-мәдени даму бөлiмiне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