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0d37" w14:textId="9c90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радиоактивтi заттар және басқа да сәулелеудi иондау көздерiн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22 тамыз N 397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қаулысына
сәйкес Қазақстан Республикасының Қорғаныс министрлiгiне Қазақстан
Республикасының аумағына радиоактивтi заттар және басқа да сәулелеудi
иондау көздерiн әкелуге 1996 жылғы 24 маусымда жасалған
тапсырыс-сұранымға сәйкес Беларусь Республикасы аумағынан сәулелеудi
иондаудың бiр көзiн - активтiлiгi 10 микрокюри 241 - аммерция (СЭҚ ТН
коды - 2844.40 000) әкелуге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министрлiгi
белгiленген тәртiппен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Осы өкiмнiң орындалуына бақылау жасау Қазақстан
Республикасының Ғылым министрлiгi - Ғылым академиясы жанындағы Атом
энергиясы жөнiндегi агенттiкке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