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9e7c" w14:textId="9089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23 тамыз N 403-ө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мына өкiмдерiне
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Премьер-Министрiнiң 1996 жылғы 9
сәуiрдегi N 157 өкiмiне: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Үкiметiнiң үйi, алаңы 10 мың шаршы метр".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Премьер-Министрiнiң 1996 жылғы 9
сәуiрдегi N 158 өкiмiне: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Үкiметiнiң үйi, алаңы 10 мың шаршы метр".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