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a027" w14:textId="16fa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Берешектi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10 қазан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"Шығыс Қазақстан облысы түстi металлургия кәсiпорындарын
дағдарыстан шығару жөнiндегi қосымша шаралар туралы" Қазақстан
Республикасы Үкiметiнiң 1996 жылғы 11 сәуiрдегi N 425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P960425_ </w:t>
      </w:r>
      <w:r>
        <w:rPr>
          <w:rFonts w:ascii="Times New Roman"/>
          <w:b w:val="false"/>
          <w:i w:val="false"/>
          <w:color w:val="000000"/>
          <w:sz w:val="28"/>
        </w:rPr>
        <w:t>
қаулысының 10-тармағын және Қазақстан Республикасы Үкiметiнiң 
осы қаулыны орындау барысы туралы 1996 жылғы 19 шiлдедегi мәжiлiсi 
N 7 хаттамасының 7-тармағын орындау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Шығыс Қазақстан облысының әкiмi мен "Өскемен қорғасын-мырыш
комбинаты" акционерлiк қоғамының Қазақстан Республикасының Қаржы
министрлiгiмен, Экономика министрлiгiмен, Денсаулық сақтау
министрлiгiмен және Қазақстан Республикасының Мемлекеттiк мүлiктi
басқару жөнiндегi мемлекеттiк комитетiмен келiсiлген Өскемен
қаласында емдеу-сауықтыру кешенiнiң құрылысын салу кезiнде "Лавчевич"
акционерлiк қоғамы" хорват фирмасына валюталық берешегiн фирмаға
қондырылмаған медициналық, инженерлiк-техникалық жабдықты және
материалдарды, сондай-ақ емхананың медициналық жабдығын қайтару
есебiнен өтеу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Денсаулық сақтау министрлiгi,
Қазақстан Республикасының Мемлекеттiк мүлiктi басқару жөнiндегi
мемлекеттiк комитетi, "Өскемен қорғасын-мырыш комбинаты" акционерлiк
қоғамы пайда болған берешектi өтеудi ескере отырып "Лавчевич"
акционерлiк қоғамы" фирмасына жоғарыда аталған жабдық пен
материалдарды қайтаруды ұйымдастыру жөнiндегi негiзгi контрактiге
қосымшаға қол қойсын.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Кеден комитетi контрактiге
қосымшада көрсетiлген жабдық пен материалдарды кеден процедураларына
төлем жасаусыз қайта экспорттауға рұқсат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Көлiк және коммуникациялар
министрлiгi, Алматы темiр жол басқармасы темiр жолмен жүктi
тасымалдауды Ресей Федерациясының шекарасынан өтiп Локоть станциясына
дейiнгi барлық жоқ бойында сақтандырусыз ресiмдесiн.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Шығыс Қазақстан облысының әкiмi Қазақстан Республикасының
Денсаулық сақтау министрлiгiмен бiрлесiп үш ай мерзiм iшiнде Өскемен
қаласындағы емдеу-сауықтыру кешенiн одан әрi пайдалану туралы
Қазақстан Республикасының Үкiметiне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Осы шешiмнiң орындалуына бақылау жасауды өзiмде қалдырамын.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Премьер-Министрдiң
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