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6961" w14:textId="6a76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30 қазандағы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3
шiлдедегi N 7-69 өкiмiне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3-абзацындағы "әкiмнiң экономикалық мәселелер
жөнiндегi орынбасары" деген сөздер "Қазақстан Республикасының Баға
және монополияға қарсы саясат жөнiндегi мемлекеттiк комитетi облыстық
бөлiмшесiнiң төрағасы"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