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eae7" w14:textId="997e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Ядролық материалдар сынамасын әкетуге рұқсат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4 желтоқсан N 548-ө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Атом энергетикасы жөнiндегi
халықаралық агенттiк (МАГАТЭ) арасында Ядролық қаруды таратпау туралы
шартқа байланысты кепiлдiктердi қолдану туралы Келiсiмнiң 73,
74-баптарын орындау үшiн және сәйкес тәуелсiз бұзу өлшемдерiн 
жүргiзу үшiн шығарылатын әрбiр партияда 750 грамнан аспайтын мөлшерде 
МАГАТЭ (Вена, Австрия) штаб-пәтерiне жолданатын ядролық материалдар
сынамасын әкетуге рұқсат етiлсiн.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1-тармақтан сөздер алынып тасталды - ҚРҮ-нiң 1997.06.30.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1037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осы өкiмдi негiзге ала отырып Келiсiмнiң қолданылу уақытына
қолданылып жүрген заңдарға сәйкес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Ядролық материалдар сынамалары тиелген контейнерлер МАГАТЭ
мөрлерiмен сүргiленсiн және жөнелтушi-кәсiпорын мен МАГАТЭ-нiң iлеспе
құжаттамаларымен жабдықталсын.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МАГАТЭ штаб-пәтерiне (Вена, Австрия) ядролық материалдар
сынамаларын жолдауды Қазақстан Республикасының Ғылым министрлiгi -
Ғылым академиясы жанындағы Атом энергиясы жөнiндегi агенттiктiң
ұсынуымен МАГАТЭ мөрлерiн бұзбай, жөнелтушi-кәсiпорын жүзеге асырады.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