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517d" w14:textId="8b15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4 желтоқсан N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Премьер-Министрiнiң 1996 жылғы 16 тамыздағы 
N 390 өкiмiне мынадай өзгерiстер енгiзiлсiн:
     Металлургия, химия және отын-энергетика кешенiнiң
жекешелендiрiлген кәсiпорындарының қызметiне практикалық көмек және
қолдау көрсету жөнiндегi ведомствоаралық комиссияның құрамына:
     Д.Т.Дүйсенов          - Қазақстан Республикасы Премьер-
                             Министрiнiң орынбасары, комиссия
                             төрағасы
     Ж.Ж.Мұқашев           - Қазақстан Республикасының Қаржы
                             министрiнiң бiрiншi орынбасары
     Н.А.Коржова           - Қазақстан Республикасының Еңбек
                             және халықты әлеуметтiк қорғау
                             министрi
     Х.А.Оспанов           - Қазақстан Республикасының Өнеркәсiп
                             және сауда министрi
     енгiзiлсiн.
     Г.Г.Штойк, А.С.Павлов, П.И.Крепак, М.А.Мұртазаев аталған
құрамнан шығарылсын;
     2-тармақ мынадай редакцияда берiлсiн: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Комиссия мәжiлiс өткiзуiне қарай iстелген жұмыс туралы
Қазақстан Республикасының Премьер-Министрiне ақпарат берсiн".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