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3907" w14:textId="6903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Әлеуметтiк сала объектiлерiн балансқа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5 желтоқсан N 551-ө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"Банкроттық туралы" Қазақстан Республикасы Президентiнiң Заң
күшi бар Жарлығына сәйкес, Атырау облысының "Полипропилен"
акционерлiк қоғамының 1996 жылғы 1 шiлдеге 1 млрд. теңгеден астам
сомада жинақталып қалған кредиттiк берешегiнiң және бюджет пен
бюджеттiк емес қорларға тиесiлi сомаларды бiр жылдан астам уақыт
төлемеуiнiң нәтижесiнде: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комитетiнiң "Полипропилен" акционерлiк
қоғамының дәрменсiздiгi және қолданылып жүрген заңдарға сәйкес оны
жою үрдiсiн жүргiзу туралы хабарламасы назарға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Атырау облысының әкiмiне: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 iшiнде "Полипропилен" акционерлiк қоғамының
балансындағы әлеуметтiк сала объектiлерiн балансқа қабылдау;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жылға арналған облыс бюджетiн қалыптастыру кезiнде осы
кәсiпорындардың әлеуметтiк сала объектiлерiн қаржыландыруды
ведомстволық қаржыландырудан облыстық бюджетке берiлетiн
Әлеуметтiк-экономикалық дамудың 1997 жылға арналған индикативтiк
жоспары жөнiндегi әлеуметтiк мекемелер негiзiнде және солардың саны
шегiнде, облыстың бюджеттiк ұйымдарының жүйелерiн оңтайландыруды
ескере отырып, көздеу;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комитетiне және "Полипропилен" акционерлiк қоғамына
кәсiпорында ол жойылған жағдайда өндiрiстiк үрдiстердiң үздiксiздiгiн
қамтамасыз ету үшiн қажеттi жылу-энергия ресурстарын берiп тұру
мөлшерiн сақтау мәселелерiнде ұйымдастыру жәрдемiн көрсету ұсынылсын.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