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a908" w14:textId="fd1a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10 желтоқсандағы N 560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БҰҰ-ның Өкiлдiгiне "Институционалдық
нығайту және Қазақстандағы есiрткi айналымына бақылау жасау шараларын
жетiлдiру туралы" БҰҰ бағдарламасының жобасы бойынша көрсетiлген
қызметтер үшiн шығындардың орнын толтыруға 898 (сегiз жүз тоқсан
сегiз) АҚШ долларына баламды сома және Есiрткiге бақылау жасау
жөнiндегi мемлекеттiк комиссияға аталған жоба кеңесшiсiн болған
мерзiм iшiнде көлiк және аудармашылық қызметпен қамтамасыз ету үшiн,
халықаралық ұйымдар жарнасына 1996 жылға арналған республикалық
бюджетте көзделген қаражат есебiнен 2000 (екi мың) АҚШ долларына
баламды сома бөлiнсiн.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