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a62" w14:textId="8a5f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жүйесiнiң жұмысы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19 желтоқсан N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Қазақстанның бiрлескен энергия жүйесiнiң тұрақты жұмыс iстеуiн
сақтау жөнiнде шұғыл шаралар қабылдау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көмiр өнеркәсiбi
министрлiгi электр станциялары меншiк иелерiнiң келiсiмi бойынша
Министрлiкке республика энергия объектiлерiнiң жұмысы туралы апта
сайын жедел ақпарат беру тәртiбiн бiр апта мерзiмде бекiтсiн.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