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3d31" w14:textId="5273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Отын пайдалану қорының нормасы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1996 жылғы 19 желтоқсандағы N 577 өкiмi. Күші жойылды - Қазақстан Республикасы Үкіметінің 2013 жылғы 24 қазандағы № 1143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24.10.2013 </w:t>
      </w:r>
      <w:r>
        <w:rPr>
          <w:rFonts w:ascii="Times New Roman"/>
          <w:b w:val="false"/>
          <w:i w:val="false"/>
          <w:color w:val="ff0000"/>
          <w:sz w:val="28"/>
        </w:rPr>
        <w:t>№ 1143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 энергетикасы туралы" Қазақстан Республикасы Президентiнiң 1995 жылғы 23 желтоқсандағы N 2724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U952724_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 17-бабының 2-тармағына сәйкес және республика тұтынушыларын күзгi-қысқы кезеңде энергиямен жабдықтауды сенiмдi қамтамасыз ету мақсатында, меншiк нысанына қарамастан, энергия көздерiнде отынның пайдалану қорының мынадай нормасы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отын жеткiзу арақашықтығы 100 км дейiн болған жағдайда - 15 тәулiк;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отын жеткiзу арақашықтығы 100 км артық болған жағдайда - 30 тәулiк.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