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27339" w14:textId="b7273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Премьер-Министрiнiң өкiмi 1996 жылғы 25 желтоқсандағы N 584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 Премьер-министрiнiң 1996 жылғы 
14 желтоқсандағы N 568 өкiмiне мынадай өзгерiстер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бiрiншi абзацтағы "1080 млн. (бiр миллиард сексен миллион)" деген
сөздер "1045 млн. (бiр миллиард қырық бес миллион)" деген сөздермен
ауыстырылсын.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үшiншi абзацтағы "340 млн. (үш жүз қырық миллион)" деген
сөздер "305 млн. (үш жүз бес миллион)" деген сөздермен ауыстырылсын.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Премьер-Министрдiң
     бiрiншi орынбасары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