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19ae" w14:textId="c3a1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12 сәуiрдегi N 172 өкiмiне өзгерту енгiзу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31 желтоқсандағы N 592</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Премьер-Министрiнiң 1996 жылғы 12
сәуiрдегi N 172 өкiмiне мынадай өзгерту енгiзiлсiн: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Қазақстанның Акционерлiк Халықтық Жинақ Банкiне Ұлы Отан
соғысының мүгедектерi мен қатысушыларының салымдары бойынша өтемақыны
жүзеге асыру үшiн республикалық бюджеттен жалпы сомасы 223,2 млн.
(екi жүз жиырма үш миллион екi жүз мың) теңге, оның iшiнде 1996 жылғы
республикалық бюджетте көзделген Қазақстан Республикасы Үкiметiнiң
шұғыл мұқтаждарына арналған шығыстардың есебiнен Қазақстан
Республикасы Үкiметiнiң резервтiк қаражаты қорының есебiнен 148 (жүз
қырық сегiз) млн. теңге бөлiнсiн".
</w:t>
      </w:r>
      <w:r>
        <w:br/>
      </w:r>
      <w:r>
        <w:rPr>
          <w:rFonts w:ascii="Times New Roman"/>
          <w:b w:val="false"/>
          <w:i w:val="false"/>
          <w:color w:val="000000"/>
          <w:sz w:val="28"/>
        </w:rPr>
        <w:t>
          2. Қазақстан Республикасы Премьер-Министрiнiң 1996 жылғы 2
желтоқсандағы N 543 өкiмiнiң күшi жойылған деп танылсын.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