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63f3" w14:textId="03d6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қаласындағы Жайық өзенiне салынатын көпiр өткелiнiң құрылысын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21 наурыздағы N 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Орал қаласындағы Жайық өзенiне салынатын көпiр өткелiнiң
құрылысын қаржыландыруды қамтамасыз ету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1997 жылы көпiр өткелiнiң құрылысына: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Көлiк және коммуникациялар
министрлiгiнiң - Республикалық жол қорынан - кемiнде 200 млн.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Батыс Қазақстан облысы әкiмiнiң - жергiлiктi бюджеттiң есебiнен -
60 млн. теңге қаражат бөлу туралы ұсыныстары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Экономика және сауда министрлiгi
Орал қаласындағы Жайық өзенiне салынатын көпiр өткелiн 1997 жылы
мемлекеттiк сыртқы қарыз қаражаты есебiне қаржыландырылатын жобалардың
тiзбесiне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2-тармақ және 3-тармақтың 2 абзацы алынып тасталды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ҚРҮ-нiң 1997.04.28. N 117 өкiмiмен.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R970117_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Қаржы министрлiгi жанындағы Сырттан
қарыз алу жөнiндегi комитет 1999 жылы аяқтайтын болып Жайық өзенiне
салынатын көпiр өткелiнiң құрылысын қаржыландыру үшiн шетелден қарыз
тарту жөнiнде ұсыныс енгiзсiн.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