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0542" w14:textId="1740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халқының мемлекеттiк меншiктi жекешелендiру, басқаруға және концессияға беру мәселелерi жөнiнде хабардар болуын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 сәуiр N 85-ө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халқының мемлекеттiк меншiктi
жекешелендiру, басқаруға және концессияға беру мәселелерi жөнiнде
хабардар болуын арттыру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Мемлекеттiк мүлiк
пен активтердi басқару департаментi және Жекешелендiру жөнiндегi
департаментi: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меншiгiн басқаруға,
концессияға беру және сату жөнiнде жасалатын контрактiлердiң негiзгi
шарттары жариялау үшiн бұқаралық ақпарат құралдарына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жариялау кезiнде қолданылып жүрген заңдарға сәйкес инвестор үшiн
коммерциялық құпияны құрайтын тармақтар мен баптар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өкiмнiң орындалуына бақылау жасау Қазақстан Республикасы
Премьер-Министрiнiң орынбасары - Қазақстан Республикасының Қаржы
министрi А.С. Павловқа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