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2359" w14:textId="a582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наурыздағы N 398 қаулысын орындау жөніндегі iс-шаралар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14 сәуiр N 99-ө. Күшi жойылды - Қазақстан Республикасы Үкіметінің 1997.11.12. N 1551 қаулысымен. ~P971551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органдарын реформалаудың
жекелеген мәселелерi" туралы Қазақстан Республикасы Үкiметiнiң 1997
жылғы 21 наурыздағы N 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негiзiнде 
Премьер-Министрдiң, Премьер-Министрдiң орынбасарларының заңды тұлға 
болып табылатын департаменттерге, комитеттерге және агенттiктерге 
барлық тапсырмаларды тiкелей олардың басшыларының атына жолданады 
деп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