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00ab" w14:textId="5830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Дефолт фактiлерiн болдырмау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23 сәуiр N 113-ө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Шетел несиешiлерiнiң алдындағы Қазақстан Республикасының
мiндеттемелерiн орындау және дефолт фактiлерiн болдырмау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шетел банктерiнiң
ұсынған шоттары негiзiнде дәрменсiз займшылар үшiн қосымшаға сәйкес
жалпы сомасы 1 207 475, 23 (бiр миллион екi жүз жетi мың төрт жүз
жетпiс бес доллар жиырма үш цент) АҚШ долларын, сондай-ақ есептелген
айыппұлдар сомасын 1997 жылға арналған республикалық бюджетте
"Несиелендiру минус өтеу" бөлiмiндегi көзделген қаражат шегiнде
төлесiн.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 банкi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мен "ТұранӘлемБанк" жабық акционерлiк қоғамы алынған қаражатты
республикалық бюджетке қайтаруды қамтамасыз ету жөнiнде барлық
қажеттi шараларды қолдансын.
     3. Осы өкiмнiң орындалуына бақылау жасау Қазақстан
Республикасының Қаржы министрлiгiне жүктелсiн.
     Премьер-Министр
                                        Қазақстан Республикасы
                                          Премьер-Министрiнiң
                                        1997 жылғы 23 сәуiрдегi
                                            N 113-ө өкiмiне
                                             қосымша
                Шетел несиелерiн өтеу жөнiндегi алдағы төленетiн
                            төлемдердiң сомасы
                                                АҚШ долларында*
---------------------------------------------------------------------
      Займшы-ұйым    | Төлем сомасы |        Оның iшiнде
                     |              |--------------------------------
                     |              |  негiзгi       |проценттер
                     |              |  борыш         |
---------------------------------------------------------------------
"Алемсистем" ФИК     |  385 159,91  |  379 500,00    |    5 659,91
                     |              |                |
Герман несие желiсi  |              |                |
                     |              |                |
                     |              |                |
"Сельхозмаш" АҚ      |  822 315,32  |  701 335,03    |  120 980,29
---------------------------------------------------------------------
Барлығы              |1 207 475, 23 | 1 080 835,03   |  126 640,20
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 Қазақстан Республикасы Ұлттық Банкiнiң 1997 жылғы 1 сәуiрдегi
бағамы бойынша 1 АҚШ доллары - 1, 60 немiс маркасы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