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9c94c" w14:textId="609c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1997 жылғы 21 наурыздағы N 72 өкiмiне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1997 жылғы 28 сәуiр N 117-ө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Премьер-Министрiнiң 1997 жылғы 21
наурыздағы N 72  
</w:t>
      </w:r>
      <w:r>
        <w:rPr>
          <w:rFonts w:ascii="Times New Roman"/>
          <w:b w:val="false"/>
          <w:i w:val="false"/>
          <w:color w:val="000000"/>
          <w:sz w:val="28"/>
        </w:rPr>
        <w:t xml:space="preserve"> R970072_ </w:t>
      </w:r>
      <w:r>
        <w:rPr>
          <w:rFonts w:ascii="Times New Roman"/>
          <w:b w:val="false"/>
          <w:i w:val="false"/>
          <w:color w:val="000000"/>
          <w:sz w:val="28"/>
        </w:rPr>
        <w:t>
  өкiмiне өзгерiс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2-тармақ және 3-тармақтың екiншi абзацы алынып тасталсын.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