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5a83d" w14:textId="d35a8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және Шымкент мұнай өңдеу заводтарын шикiзатпен тұрақты қамтамасыз ету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Премьер-Министрiнiң өкiмi 1997 жылғы 29 сәуiр N 118-ө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Павлодар және Шымкент мұнай өңдеу заводтарын батыс сiбiр
мұнайымен қазақстандық ресурстардың орнын басу жолымен шикiзатпен
тұрақты қамтамасыз ету мақсатында: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Республикасының Энергетика және табиғи ресурстар
министрлiгi Павлодар және Шымкент мұнай өңдеу заводтарына батыс сiбiр
мұнайымен орнын басу жолымен Қазақстанның батыс аймақтарынан мұнай
жеткiзудi қамтамасыз етсiн.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Көрсетiлген заводтарға ынтымақтастық және отын-энергетика
кешендерiн дамыту туралы Россия Федерациясы мен Қазақстан
Республикасы Үкiметтерiнiң арасындағы 1993 жылғы 25 желтоқсандағы
Келiсiмге сәйкес белгiленген көлемдердегi орнын басу бойынша
жеткiзiлетiн мұнай қазақстандық ресурс болып табылады деп белгiленсiн.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Қазақстан Республикасының Қаржы министрлiгi "Салық және
бюджетке төленетiн басқа да мiндеттi төлемдер туралы" Қазақстан
Республикасы Президентiнiң 1995 жылғы 24 сәуiрдегi N 2235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Z952235_ </w:t>
      </w:r>
      <w:r>
        <w:rPr>
          <w:rFonts w:ascii="Times New Roman"/>
          <w:b w:val="false"/>
          <w:i w:val="false"/>
          <w:color w:val="000000"/>
          <w:sz w:val="28"/>
        </w:rPr>
        <w:t>
Заң күшi бар Жарлығының 68-бабының 5-тармағының мұнайдың орнын басатын
көлемдерi бойынша қосылған құнға салықты есепке алу бөлiгiнде
қолданылу тәртiбi туралы тиiстi түсiнiктеме берсiн.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