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1aee" w14:textId="2421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29 мамырдағы N 889 қаулысын іске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1997 жылғы 30 мамырдағы N 155 өкімі.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"Жылуды, ыстық және суық суды тұтыну нормаларын қолдануды ретке келтiру туралы" Қазақстан Республикасы Үкiметiнiң 1997 жылғы 29 мамырдағы N 889 қаулысын атқару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Премьер-Министрiнiң орынбасары Д.Т.Дүйсенов: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Премьер-Министрiне "Жылуды, ыстық және суық суды тұтыну нормаларын қолдануды ретке келтiру туралы" Қазақстан Республикасы Үкiметiнiң 1997 жылғы 29 мамырдағы N 889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орындалу барысы туралы, оның iшiнде коммуналдық қызметтi тұтынуды есептеу құралдарын орнату жөнiндегi жұмыстың жай-күйi туралы апта сайын дүйсенбi күндерi жазбаша түрде баяндап тұрсын;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тиiстi есеп берудiң нысанын әзiрлесiн және Қазақстан Республикасы Премьер-Министрiмен келiскен соң оны бекiтсiн.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Энергетика және табиғи ресурстар министрi В.В.Храпунов, Қазақстан Республикасының Экономика және сауда министрi Ө.Е.Шүкеев, Қазақстан Республикасы Премьер-Министрiнiң орынбасары Д.Т.Дүйсеновке тиiсiнше республика және Алматы қаласы бойынша коммуналдық қызметтi тұтынуды есептеу құралдарын орнату барысы туралы олардың бекiтiлген нысаны бойынша күн сайын жазбаша хабарлап отырсын.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өкiмнiң атқарылуына бақылау жасауды Қазақстан Республикасы Премьер-Министрiнiң орынбасары Д.Т.Дүйсеновке жүктеймiн.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