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552b" w14:textId="cbc5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Жазғы маусымда балалар мен жасөспiрiмдердiң демалысын, сауықтыруды және жұмыспен қамтуды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4 маусымдағы N 164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1997 жылғы жазғы маусымда балалар мен жасөспiрiмдердiң
демалысын, сауықтыруды және жұмыспен қамтуды ұйымдастыру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Бiлiм және мәдениет министрлiгi: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жасөспiрiмдердi, балаларды сауықтыру, демалысы мен жұмыспен
қамтуды қамтамасыз ету жөнiндегi шаралар кешенiн жүзеге асырсын;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балаларды сауықтыру мен жазғы демалысын ұйымдастыруға мектептен
тыс мекемелерге айрықша орын бөлсiн. Мектептен тыс мекемелердiң
каникул уақытындағы қызмет аясын айтарлықтай кеңейтсiн: салалық
лагерлер, осы мекемелер негiзiнде күндiзгi сауықтыру лагерлерiн
ұйымдастырсын; үйiрмелiк, секциялық, студиялық сабақтар, туристiк
саяхат, экскурсиялар, жарыстар өткiзсiн;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жасөспiрiмдердi еңбекке белсендi тарту, лагерлердi ұстауға
жұмсалатын шығысты iшiнара өтеу мақсатында еңбек заңдарында
белгiленген тәртiппен жоғары класс оқушыларының еңбегiн пайдалана
отырып, еңбек және демалыс лагерлерiнiң қызметiн тәжiрибеге енгiзсiн;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жазғы сауықтыру лагерлерiне педагогтарды, жоғарғы курстардың
оқушылары мен студенттердi жiберсiн, оларға емтихан сессиясын
мерзiмiнен бұрын тапсыруға жағдайлар жасасын; оларды сауықтыру
лагерлерiндегi жұмысқа ұйымдастырушылық және әдiстемелiк даярлау
жөнiнде семинарлар мен нұсқамалық жиындар өткiзудi қамтамасыз етсiн,
балаларды сауықтыру мен демалысын ұйымдастырудың дәстүрлi емес
нысандарын дамытсын және пайдалансын.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Облыстардың әкiмдерi, балансында балаларды сауықтыру
лагерлерiн (базалар, кешендер) ұстайтын ұйымдардың басшылары: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мүдделi ұйымдармен бiрлесiп 1997 жылы балалар мен
жасөспiрiмдердiң демалысы мен сауықтыруды, аталған шараларды өткiзуге
көзделген қаражат шегiнде ұйымдастыруды қамтамасыз 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балаларды сауықтыру мекемелерiнде ағымдағы алдын ала санитарлық
қадағалауды, сауықтыру орындарына тасымалдаудың қауiпсiздiгiн, оларды
орналастыру орындарындағы қоғамдық тәртiп күзетiн жүзеге асырсын;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сауықтыру компанияларын ұйымдастырылған түрде қамтамасыз ету
мақсатында облыстар мен аудандарда балалар мен жасөспiрiмдердiң жазғы
демалысын ұйымдасқан түрде өткiзу жөнiндегi ведомствоаралық кеңестер
немесе жедел штабтар құрсын;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облыстардың әкiмдерi мен кәсiподақ кеңестерiне осы мәселе
бойынша бiрлескен құжаттар қабылдауды тапсырсын;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балалардың жазғы демалыстарын ұйымдастырушылардың облыстық
семинарларын, кеңестерiн өткiзсiн.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