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24df" w14:textId="a4b2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өнеркәсiптiк өнiмдi өндiрудiң индикативтiк жоспарының атқарылуын талдау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17 маусымдағы N 176</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жылға арналған өнеркәсiптiк өнiмдi өндiрудiң индикативтiк
жоспарының атқарылуын жедел талдау мақсатында:
</w:t>
      </w:r>
      <w:r>
        <w:br/>
      </w:r>
      <w:r>
        <w:rPr>
          <w:rFonts w:ascii="Times New Roman"/>
          <w:b w:val="false"/>
          <w:i w:val="false"/>
          <w:color w:val="000000"/>
          <w:sz w:val="28"/>
        </w:rPr>
        <w:t>
          1. Қазақстан Республикасының Экономика және сауда министрлiгi:
</w:t>
      </w:r>
      <w:r>
        <w:br/>
      </w:r>
      <w:r>
        <w:rPr>
          <w:rFonts w:ascii="Times New Roman"/>
          <w:b w:val="false"/>
          <w:i w:val="false"/>
          <w:color w:val="000000"/>
          <w:sz w:val="28"/>
        </w:rPr>
        <w:t>
          қосымшаға сәйкес өнеркәсiп кәсiпорындары мен аса маңызды өнiмнiң
түрлерiн өндiрудiң мониторингiн ұйымдастырсын және iс жүзiнде
өндiрiлген өнiм туралы оларға жедел ақпарат беру туралы тиiстi
келiсiмдер жасассын;
</w:t>
      </w:r>
      <w:r>
        <w:br/>
      </w:r>
      <w:r>
        <w:rPr>
          <w:rFonts w:ascii="Times New Roman"/>
          <w:b w:val="false"/>
          <w:i w:val="false"/>
          <w:color w:val="000000"/>
          <w:sz w:val="28"/>
        </w:rPr>
        <w:t>
          Қазақстан Республикасы Энергетика және табиғи ресурстар
министрлiгi мен Көлiк және коммуникациялар министрлiгiнiң келiсiмiмен
жедел ақпараттың түсуiнiң регламентiн бекiтсiн.
</w:t>
      </w:r>
      <w:r>
        <w:br/>
      </w:r>
      <w:r>
        <w:rPr>
          <w:rFonts w:ascii="Times New Roman"/>
          <w:b w:val="false"/>
          <w:i w:val="false"/>
          <w:color w:val="000000"/>
          <w:sz w:val="28"/>
        </w:rPr>
        <w:t>
          2. Осы өкiмнiң атқарылуына бақылау жасау Қазақстан
Республикасының Экономика және сауда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Қосымшаның аудармасы жоқ, текстi орысшадан қараңыз)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17 июня 1997 г. N 176-р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предприятий, производящих важнейшие
</w:t>
      </w:r>
      <w:r>
        <w:rPr>
          <w:rFonts w:ascii="Times New Roman"/>
          <w:b w:val="false"/>
          <w:i w:val="false"/>
          <w:color w:val="000000"/>
          <w:sz w:val="28"/>
        </w:rPr>
        <w:t>
</w:t>
      </w:r>
    </w:p>
    <w:p>
      <w:pPr>
        <w:spacing w:after="0"/>
        <w:ind w:left="0"/>
        <w:jc w:val="left"/>
      </w:pPr>
      <w:r>
        <w:rPr>
          <w:rFonts w:ascii="Times New Roman"/>
          <w:b w:val="false"/>
          <w:i w:val="false"/>
          <w:color w:val="000000"/>
          <w:sz w:val="28"/>
        </w:rPr>
        <w:t>
                           виды продукции
--------------------------------------------------------------------
 N !    Наименование    !    Адрес      !Выпускаемая !   Станция
п/п!    предприятия     ! предприятия   ! продукция  !  отправления
--------------------------------------------------------------------
 1 !         2          !       3       !      4     !      5
--------------------------------------------------------------------
 1. АО "Лисаковский ГОК" 459355,          железная    Майлино,
                         г.Лисаковск      руда        г.Лисаковск
                         Кустанайской
                         области, мкр.1,
                         д.18
 2. АО "ССГПО"           459120,          железная    Железорудная,
                         г.Рудный         руда        г.Рудный
                         Кустанайской     окатыши
                         области,         железорудные
                         ул. Ленина, 26
 3. АО "Атасуруда"       478750,          железная    Атасу,
                         пос. Каражал     руда        пос.Каражал
                         Карагандинской
                         области, 24
                         квартал, д.2
 4. АО "Донской ГОК"     464130,          руда        Донское,
                         г.Хромтау        хромитовая, г.Хромтау
                         Актюбинской      теплоэнергия
                         области,
                         ул. Мира, 2
 5. Павлодарская ТЭЦ-1   637020,          электро- и     -
                         г. Павлодар,   теплоэнергия
                         ТЭЦ-1
 6. Разрез "Восточный"   638710,          уголь       Экибастуз,
                         г.Экибастуз                  г.Экибастуз
 7. Аксуйский завод      638310,          ферросплавы Ермак,
    ферросплавов         г. Аксу-5                    г. Аксу-5
                         Павлодарской
                         области
 8. АО "Феррохром"       463006,          ферросплавы Женешке
                         г. Актюбинск,                Актюбинской
                         п/о 6                        области
 9. АО "Испат-Кармет"    472319,          прокат      Жана-Аул,
                         г. Темиртау      черных      г. Караганда,
                         Карагандинской   металлов,   Темир-Тау,
                         области,         жесть       г. Темиртау
                         пр. Ленина, 1    белая,
                                          кокс 6 %
                                          влажности,
                                          уголь,
                                          электро- и
                                          теплоэнергия
10. АО "ПАЗ"             637020,          глинозем,   Павлодар-
                         г. Павлодар-20   электро- и  -южная,
                                          теплоэнергия г.Павлодар
11. АО "Жезказганцвет-   477000,          медь        Жезказган,
    мет"                 г.Жезказган,     рафиниро-   г.Жезказган
                         пл.Металлургов,  ванная и в
                         1                концентрате,
                                          электро- и
                                          теплоэнергия
12. АО "Балхашмыс"       472210,          медь        Балхаш,
                         г. Балхаш        рафиниро-   г.Балхаш,
                         Карагандинской   ванная и в  Саян
                         области,         концентрате Карагандинской
                         ул. Ленина                   области
13. АО "Жезкентский ГОК" 491049,          медь в      Жезкент
                         г.Жезкент        концентрате Восточно-
                         Восточно-                    Казахстанской
                         Казахстанской                области
                         области
14. АО "Казцинк"         490014,          медь в      Защита,
                         г.Усть-          концентрате,г.Усть-
                         Каменогорск,     цинк,       Каменогорск,
                         ул.Промышленная, золото и    Лениногорск,
                         1                серебро     г.Лениногорск,
                                          афинирован- Зыряновск,
                                          ные,        г. Зыряновск
                                          электроэнер-
                                          гия
15. АО "Восточно-        493031,          медь в      Усть-
    Казахстанский        пос.Усть-Таловка концентрате Таловка,
    медно-химический     Восточно-                    пос. Усть-
    комбинат"            Казахстанской                Таловка
                         области,
                         ул.Металлургов,6
16. АО "Карвол"          472300,          трубы       Жана-Аул,
                         г.Темиртау       стальные    г.Караганда
                         Карагандинской
                         области,
                         ул.Ленина, 41/2
17. АО "Актюбемунайгаз"  463022,          нефть,         -
                         г.Актюбинск,     газ природный
                         а/я 21
18. АО "Карачаганакгаз-  417029,          газовый        -
    пром"                г.Уральск        концентрат,
                         ул.Есенжанова,   газ природный
                         д.42/1
19. АО "Мангистаумунай-  466200,          нефть,         -
    газ"                 г.Актау,         газ природный
                         мкрн 6, д.1
20. АО "Каражанбас-      466200,          нефть          -
    мунай"               г. Актау,
                         мкрн. 23, д.3
21. АО "Тенгизмунайгаз"  466030,          нефть,         -
                         п.Кульсары       газ природный
                         Атырауской
                         области
22. СП "Тенгизшевройл"   446440,          нефть,         -
                         г. Каратон-1     газ природный,
                         Атырауской       электроэнергия
                         области,
                         пос.ТШО, к.Б-4
23. АО "Узеньмунайгаз"   466207,          нефть,         -
                         г.Жанаозень      газ природный
                         Мангистауской
                         области
24. АО "Эмбамунайгаз"    465002,          нефть, газ     -
                         г. Атырау,       природный
                         ул. Валиханова,
                         1
25. АО "Южнефтегаз"      467001,          нефть, газ     -
                         г.Кзыл-Орда,     природный
                         ул. Казыбек би,
                         13
26. АО "Атырауский НПЗ"  465015,          бензин,     Акжайык
                         г. Атырау,       мазут и     Атырауской
                         ул.Говорова,1    дизельное   области
                                          топливо,
                                          электроэнергия
27. АО "Павлодарский     637043,          бензин,     Павлодар-
    НПЗ"                 г.Павлодар,      мазут и     сортировочная
                         ул.Химкомбина-   дизельное
                         товская, 1       топливо
28. АО "Шымкентнефте-    486005,          бензин,     Кары-Курт,
    оргсинтез"           г.Шымкент,       мазут и     г.Шымкент
                         Ленгерское шоссе дизельное
                         5 км             топливо
29. Компания "Алматы     480002,          электро- и     -
    Пауэр Консолидейтед" г.Алматы,        теплоэнергия
                         пр.Достык, 7
30. АО "Алтайэнерго"     492004,          электро- и     -
                         г.Усть-          теплоэнергия
                         Каменогорск,
                         ул. Бажова, 67
31. АО "Атырауэнерго"    465002,          электро- и     -
                         г.Атырау,        теплоэнергия
                         ул.Махамбета, 110
32. Экибастузская ГРЭС-1 638710,          электроэнергия -
                         г.Экибастуз
                         Павлодарской
                         области
33. Аксуйская ГРЭС       638310,          электроэнергия -
                         г. Аксу
                         Павлодарской
                         области
34. АО "Экибастузская    638710,          электроэнергия -
    ГРЭС-2"              пос.Солнечный
                         Павлодарской
                         области
35. АО "Карагандинская   472372,          электроэнергия -
    ГРЭС-1"              г.Темиртау,
                         ул.Ленина, 130
36. АО "Карагандинская   470020,          электро- и     -
    ТЭЦ-1"               г.Караганда,     теплоэнергия
                         ТЭЦ-1
37. АО "Карагандинская   470055,          электро- и     -
    ТЭЦ-3"               г.Караганда,     теплоэнергия
                         ул.Мира, 74
38. АО "Рудненская ТЭЦ"  459120,          электро- и     -
                         г. Рудный, ТЭЦ   теплоэнергия
39. АО "Павлодарская     637019,          электро- и     -
    ТЭЦ-2"               г.Павлодар,      теплоэнергия
                         ТЭЦ-2
40. АО "Павлодарская     637019,          электро- и     -
    ТЭЦ-3"               г.Павлодар,      теплоэнергия
                         ТЭЦ-3
41. АО "Акмолинская      473006,          электро- и     -
    ТЭЦ-2"               г.Акмола,        теплоэнергия
                         ТЭЦ-2
42. АО "Петропавловская  642023,          электро- и     -
    ТЭЦ-2"               г.Петропавловск, теплоэнергия
                         ул.Я.Гашека, 28
43. АО "Шымкентская      486050,          электро- и     -
    ТЭЦ-3"               г.Шымкент        теплоэнергия
                         Ленгерское
                         шоссе
44. АО "Кызылординская   487006,          электро- и     -
    ТЭЦ-6"               г.Кзыл-Орда,     теплоэнергия
                         ул. Айтеке би,25
45. АО "Жамбылская       484051,          электроэнергия -
    ГРЭС"                г.Жамбыл,
                         ГРЭС
46. АО "Шымкентские ТЭЦ" 480006,          электро- и     -
                         г. Шымкент       теплоэнергия
                         ул.Моторная, 1
47. АО "Актюбинская ТЭЦ" 463006,          электро- и     -
                         г.Актюбинск,     теплоэнергия
                         ТЭЦ
48. АО "Уральская ТЭЦ"   417815,          электро- и     -
                         г.Уральск ТЭЦ    теплоэнергия
49. АОЗТ "Караганда-     470051,          уголь       Караганда-
    шахтауголь"          г.Караганда,                 угольная,
                         ул.40 лет                    г.Караганда
                         Казахстана, 13
50. АО "Борлы"           470051,          уголь       Нуринская,
                         г.Караганда,                 г.Караганда
                         ул.40 лет
                         Казахстана, 13
51. АО "Шубаркульский    470051,          уголь       Кзыл-Джар
    разрез"              г.Караганда,                 Карагандинской
                         ул.40 лет                    области
                         Казахстана, 13
52. Разрез "Богатырь"    638710,          уголь       Экибастуз,
                         г.Экибастуз                  г.Экибастуз
53. Разрез "Северный"    638710,          уголь       Экибастуз,
                         г.Экибастуз                  г.Экибастуз
54. АО "Разрез           638710,          уголь       Ушкулпы
    "Майкубинский"       г. Экибастуз                 Павлодарской
                                                      области
55. Разрез "Каражира"    490046,          уголь       Семипалатинск,
                         г.Семипалатинск,             г.Семипалатинск
                         ул.Урицкого, 33
56. АО "Актюбинский ЗХС" 463015,          окись хрома Женешке
                         г.Актюбинск      хромовый    Актюбинской
                         Актюбинской      ангидрид и  области
                         области          дубитель,
                                          натрия
                                          бихромат
57. АО "АКПО"            466200,          полистирол, Мангышлак
                         г.Актау          стирол
                         Мангистауской
                         области
58. АО "Каратау"         485222,          фосфатное   Жанатас
                         г. Жанатас       сырье       Каратау
                         Жамбылской                   Бугунь
                         области
59. АО "Нодфос"          484025,          фосфор      Асса
                         г.Тараз          желтый      Жамбылской
                         Жамбылской       фосфорная   области
                         области          кислота,
                                          триполифосфат
                                          натрия
60. АО "Суперфосфатный   484005,          минеральные Чайкурук и
    завод"               г.Тараз,         удобрения   Жамбыл
                         Жамбылской                   Жамбылской
                         области                      области
61. АО "Фосфор"          486025,          фосфор      Казгурт
                         г. Шымкент       желтый      г.Шымкент
                         Ленгерское       фосфорная
                         шоссе            кислота,
                                          триполифосфат
                                          натрия
62. АО "Химпром"         484026,          фосфор      Асса
                         г. Тараз         желтый      Жамбылской
                         Жамбылской       минеральные области
                         области          удобрения
63. АО "Карбид"          472310,          карбид      Темиртау
                         г. Темиртау      кальция,
                         Карагандинской   кислота
                         области          уксусная
64. ГП "МАЭК"            466200,          минеральные Мангышлак
    (Химкомплекс)        г.Актау          удобрения,
                         Мангистауской    кислота
                         области          серная,
                                          аммиак
65. АО "Химпром"         637029,          пластикаты, Павлодар-
                         г.Павлодар       хлор,       -южная
                                          ИОМС-1,
                                          присадки к
                                          маслам
66. АО "Караганда-       472340,          лента       Новодубовская
    резинотехника"       г.Сарань         конвейерная,Карагандинской
                         Карагандинской   ремни       области
                         области          приводные
67. АО "Шымкентшина"     486028,          шины        Казгурт,
                         г.Шымкент                    г.Шымкент
                         Южно-Казахстанской
                         области
68. АО "Поршень"         480034,          поршни      Алматы-1
                         г.Алматы,
                         пр. Раймбека, 212А
69. АО "Алматинский      480009,          прокатное   Алматы-2
    завод тяжелого       г. Алматы,       и
    машиностроения"      пр.Толе би,189   волочильное
                                          оборудование
70. АО "Павлодартрактор" 637027,          тракторы,   Павлодар-
                         г.Павлодар,     бульдозеры   -южная
                         ул.Космонавтов,
                         1
71. АО "Акмоласельмаш"   473037,         культиваторы, Акмола
                         г.Акмола,             бороны,
                         ул. Пушкина,166        плуги
72. АО "Казахсельмаш"    473004,           сеялки,     Акмола
                         г. Акмола,      культиваторы
                         ул. Бетонная,1
73. АО "Станкострои-     480074,           станки      Алматы
    тельный завод"       г.Алматы,       металлорежущие
                         ул. Майлина, 85
74. АО "Востокмашзавод"  492018,             горные    Защита,
                         г.Усть-             машины    г.Усть-
                         Каменогорск                   Каменогорск
75. АО "Степногорский    474456,         подшипники    Аксу
    подшипниковый        г. Степногорск     качения    Целинной
    завод"               Акмолинской                   железной
                         области                       дороги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