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5f5" w14:textId="95d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18 маусымдағы N 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Денсаулық сақтау министрлiгiне
Қазақстан Республикасы Үкiметiнiң резерв қорынан Алматы қаласындағы
Республикалық балалар оңалту Орталығының құрылысын аяқтауға 3071305
(үш миллион жетпiс бiр мың үш жүз бес) АҚШ долларына бара-бар сомада
қаражат бөлiнсiн.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