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e1a9d" w14:textId="f5e1a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1997 жылғы 23 маусымдағы N 190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Премьер-Министрiнiң 1997 жылғы 4 мамырдағы N 128 өкiмiне мынадай өзгерiс енгiзiлсiн: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қаласында халықаралық әуежай құрылысының жобасы бойынша Жапон Үкiметiнiң (OECF) заемын тарту жөнiндегi жұмыс тобының құрамына Қазақстан Республикасы Экономика және сауда министрлiгiнiң Мемлекеттiк инвестициялық бағдарламалар департаментiнiң директоры - А.И.Андрющенко енгiзiлсiн.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