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4f34" w14:textId="23c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3 шiлдедегi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резервтiк қорынан Қазақстан
Республикасының Ғылым министрлiгi - Ғылым Академиясының Космостық
зерттеулер институты үшiн "Қазақстанның солтүстiк облыстарында
дистанциялық барлау әдiсiмен дәндi дақылдар егiсiнiң алаңын бағалау"
жобасын қаржыландыру үшiн 5 (бес) млн. теңге бөлiнсiн.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