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bb1" w14:textId="b36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Бiлiктi офицер кадрларының кәсiпкерлiк деңгейi мен даярлығын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1997 жылғы 17 шілде N 235-ө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Iшкi әскерлерi жеке құрамының қызметтiк-жауынгерлiк қызметiн жетiлдiру, бiлiктi офицер кадрларының кәсiпкерлiк деңгейi мен даярлығын арттыру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Iшкi iстер министрлiгiнiң Iшкi әскерлер қолбасшысы бас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өтiнiмi бойынша тоқсан сайын қосымшаға сәйкес Қазақстан Республикасы Ішкi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iстер министрлiгiнiң Iшкi әскерлерi құрама ротасының жеке құрамының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даярлығын оқ-дәрiмен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1997 жылғы 7 шiлдедегі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235 өкiмiне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Құрама ротаны даярлау үшiн тоқсан сайын 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қару-жарақ пен оқ-дәрi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Тәжiкстан Республикасына құрама ротамен әкетілген оқ-дәрілердің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- 0,4 Жауынгерлiк жинақ: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5,45 мм патрондар                            - 10725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жарқырағыш оқты 5,45 мм патрондар               - 2354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ЛПС 7,62 мм винтовкалық патрондар               - 2304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Т-46 7,62 мм винтовкалық патрондар              - 1296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 7,62 мм винтовкалық патрондар                - 360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ВОГ-25 40 мм гранометтiк оқ                     - 120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ВОГ-17 30 мм гранометтiк оқ                     - 1080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ПГ-7ВС 40 мм  гранометтi оқ                     - 72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РГД-5 қол шабуыл гранаты                        - 90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мм дабылды патрондар                         - 60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мм қызыл отты дабылды патрондар              - 30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мм жасыл отты дабылды патрондар              - 30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Шайқасты тексеруге және қаруларды қалыпты шайқасқа келтіруге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оқ-дәрiлердiң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  5,45 мм патрондары                         - 1116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ЛПС 7,62 мм винтовкалық патрондар              - 120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  7,62 мм винтовкалық патрондар              - 24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ВОГ-25  40 мм инертті оқтар                    - 40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ВУС-17  30 мм инерттi оқтар                    - 54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Құрама ротаны даярлауға тоқсан iшiнде қажеттi оқ-дәрілердің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5,45 мм патрондар                           - 32760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жарқырағыш оқты 6,45 мм патрондар              - 16380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ЛПС 7,62 мм винтовкалық патрондар              - 2700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Т-46 7,62 мм винтовкалық патрондар             - 675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  7,62 мм винтовкалық патрондар              - 1080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 ж. Т-45 үлгiдегi 7,62 мм патрондар          - 5000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РГТ-5 қол шабуыл гранаты                       - 100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ВОГ-25 40 мм инерттi оқтар                     - 1350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ВУС-17 30 мм инерттi оқтар                     - 2700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ПГ -7ВЛ 40 мм инерттi оқтар                    - 270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Құрама ротаны жете жинақтау үшiн қажеттi қару-жарақ: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ПУС-7 оқу атысына арналған құрылғы             - 6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СВД 7,62 мм мергендiк винтовка                 - 3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РПГ-7В 40 мм танкiге қарсы қол гранатометi     - 3 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Б8 х 30 дүрбiсi                                - 5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