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7dbc" w14:textId="fb57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 және бензин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26 қыркүйектегi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 әкiмiнiң мемлекеттiк резервтен ауыл шаруашылығы тауар өндiрушiлерiне 7 мың тонна дизель отынын және 1 мың тонна бензин бөлу туралы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материалдық резервтер жөнiндегi комитетi жоғарыда аталған мақсатқа арнап, Солтүстiк Қазақстан облысы әкiмiнiң кепiлдi мiндеттемесiмен мемлекеттiк резервтен брондау тәртiбiмен, оларды 1997 жылғы 1 желтоқсанға дейiн мемлекеттiк резервке қайтару және республикалық бюджеттiң кiрiсiне бiр тонна дизель отынына - 11375 теңге және бензинге 17 000 мың теңге нарық бағасына орай тауар несиесiн пайдалану кезеңi үшiн Қазақстан Республикасы Ұлттық Банкiнiң қайта қаржыландыру ставкасы бойынша процент төлеу, сондай-ақ Қазақстан Республикасы Премьер-Министрiнiң 1993 жылғы 10 қыркүйектегi N 389, 1994 жылғы 28 қыркүйектегi N 391, 1996 жылғы 28 тамыздағы N 404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R960404_ </w:t>
      </w:r>
      <w:r>
        <w:rPr>
          <w:rFonts w:ascii="Times New Roman"/>
          <w:b w:val="false"/>
          <w:i w:val="false"/>
          <w:color w:val="000000"/>
          <w:sz w:val="28"/>
        </w:rPr>
        <w:t>
 , 1997 жылғы 3 мамырдағы N 125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R970125_ </w:t>
      </w:r>
      <w:r>
        <w:rPr>
          <w:rFonts w:ascii="Times New Roman"/>
          <w:b w:val="false"/>
          <w:i w:val="false"/>
          <w:color w:val="000000"/>
          <w:sz w:val="28"/>
        </w:rPr>
        <w:t>
 өкiмдерiне және Қазақстан Республикасы Министрлер Кабинетiнiң 1995 жылғы 29 сәуiрдегi N 601 қаулысына сәйкес бұрын алынған жанар-жағар материалдар үшiн 427834000 (төрт жүз жиырма жетi миллион сегiз жүз отыз төрт мың) теңге сомасындағы борыштарын 1997 жылғы 10 желтоқсанға дейiн өтеу туралы кепiлдеме шартымен 7 мың тонна дизель отынын және 1 мың тонна бензин босатсын.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министрi (Павлов А.С.) жанар-жағар материалдарды қайтаруды кешiктiрген және борыштарды өтемеген жағдайда, жоғарыда аталған мерзiмде облыстың бюджетiнен құнын өндiрiп 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орындалуына бақылау жасау Қазақстан Республикасы Премьер-Министрiнiң орынбасары Ө.Е.Шүкеевке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мiндетiн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