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05622" w14:textId="f6056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1997 жылғы 9 қазандағы N 331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 Премьер-Министрiнiң 1996 жылғы 5
қарашадағы N 505 өкiмiне мынадай өзгерiстер енгiзiлсiн:
     аталған өкiммен құрылған Жекешелендiру жөнiндегi ведомствоаралық
комиссияның құрамына мыналар енгiзiлсiн:
     Б.Ш.Тәжияқов               - Қазақстан Республикасының Қаржы
                                  министрлiгi Салық комитетiнiң
                                  төрағасы
     В.С.Школьник               - Қазақстан Республикасының Ғылым
                                  министрi - Ғылым академиясының
                                  президентi
     М.Т.Есенбаев, С.С.Ретаев аталған құрамнан шығарылсын.
     Премьер-Министрдiң
     мiндетiн атқарушы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