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b273" w14:textId="7a0b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w:t>
      </w:r>
    </w:p>
    <w:p>
      <w:pPr>
        <w:spacing w:after="0"/>
        <w:ind w:left="0"/>
        <w:jc w:val="both"/>
      </w:pPr>
      <w:r>
        <w:rPr>
          <w:rFonts w:ascii="Times New Roman"/>
          <w:b w:val="false"/>
          <w:i w:val="false"/>
          <w:color w:val="000000"/>
          <w:sz w:val="28"/>
        </w:rPr>
        <w:t>Қазақстан Республикасы Премьер-Министрiнiң өкiмi 1998 жылғы 19 наурыздағы N 54</w:t>
      </w:r>
    </w:p>
    <w:p>
      <w:pPr>
        <w:spacing w:after="0"/>
        <w:ind w:left="0"/>
        <w:jc w:val="both"/>
      </w:pPr>
      <w:bookmarkStart w:name="z0" w:id="0"/>
      <w:r>
        <w:rPr>
          <w:rFonts w:ascii="Times New Roman"/>
          <w:b w:val="false"/>
          <w:i w:val="false"/>
          <w:color w:val="000000"/>
          <w:sz w:val="28"/>
        </w:rPr>
        <w:t>
      "Жiбек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атты Қазақстан Республикасының Мемлекеттiк бағдарламасы туралы" Қазақстан Республикасы Президентiнiң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 xml:space="preserve">Жарлығын атқару мақсатында: </w:t>
      </w:r>
      <w:r>
        <w:br/>
      </w:r>
      <w:r>
        <w:rPr>
          <w:rFonts w:ascii="Times New Roman"/>
          <w:b w:val="false"/>
          <w:i w:val="false"/>
          <w:color w:val="000000"/>
          <w:sz w:val="28"/>
        </w:rPr>
        <w:t xml:space="preserve">
      Қазақстан Республикасының Бiлiм, мәдениет және денсаулық сақтау министрлiгi, Энергетика, индустрия және сауда министрлiгi, Ғылым министрлiгi - Ғылым академиясы екi апталық мерзiмде белгiленген тәртiппен Қазақстан Республикасының Үкiметiне: </w:t>
      </w:r>
      <w:r>
        <w:br/>
      </w:r>
      <w:r>
        <w:rPr>
          <w:rFonts w:ascii="Times New Roman"/>
          <w:b w:val="false"/>
          <w:i w:val="false"/>
          <w:color w:val="000000"/>
          <w:sz w:val="28"/>
        </w:rPr>
        <w:t xml:space="preserve">
       бұл ретте, көрсетiлген акционерлiк қоғам қызметiнiң негiзгi нысанасы - ұйымдар мен жеке адамдардың өзара iс-қимылдарын қамтамасыз ету, сондай-ақ Қазақстан Республикасының тарихи қалаларын қайта өркендету және туризм инфрақұрылымын дамыту жөнiндегi қажеттi ғылыми және өндiрiстiк әлеуеттi бiрiктiру екендiгiн белгiлеп, "Жiбек жолы - Қазақстан" ұлттық компаниясы" ашық үлгiдегi акционерлiк қоғамын құру туралы Қазақстан Республикасының Үкiметi қаулысының жобасын; </w:t>
      </w:r>
      <w:r>
        <w:br/>
      </w:r>
      <w:r>
        <w:rPr>
          <w:rFonts w:ascii="Times New Roman"/>
          <w:b w:val="false"/>
          <w:i w:val="false"/>
          <w:color w:val="000000"/>
          <w:sz w:val="28"/>
        </w:rPr>
        <w:t xml:space="preserve">
      "Жiбек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атты Мемлекеттiк бағдарламаны iске асыру жөнiндегi шаралардың жоспарын енгiзсiн.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