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9527" w14:textId="8369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16 мамырдағы N 144 өкiмiне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1998 жылғы 9 сәуiрдегi N 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Үкiметiнiң 1997 жылғы 16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144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R970144_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өкiмiне мынадай өзгерiстер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1-тармақтың екiншi абзацындағы "1997 жылдың 25 мамырына дейiн"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сөздер алынып тасталсын, "Комиссия құрсын" деген сөздер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"Ведомствоаралық несие комиссияның құрамын бекiтуге ұсынсын" деген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2-тармақпен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"2. Ведомствоаралық несие комиссиясы мына құрамда бекiтiлсiн: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А.М.Шоқпытов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вице-министрi,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Комиссиясының мүшелерi: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Ғ.Б.Тоқсанбаев            - Қазақстан Республикасының Әдiлет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министрлiгi Заңдар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халықаралық құқық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Б.М.Мәдиев  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министрлiгi Мемлекеттiк мүлiк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және жекешелендiру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Д.Н.Айтжанов             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министрлiгiнiң Бюджет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несиелеу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2-тармақ 3-тармақ болып есептелсiн.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