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f460" w14:textId="7b4f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машина жасауды дамыту және өнiм шығаруды игеру бойынша Қазақстан Республикасы машина жасау кешенiнiң басы бос қуаттарын пайдалану және мұнай-газ саласына қызмет көрсету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17 сәуiрдегi N 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 машина жасауды дамыту және өнiм шығаруды игеру бойынша Қазақстан Республикасы машина жасау кешенiнiң басы бос қуаттарын пайдалану және мұнай-газ саласына қызмет көрсету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министрлiгi Ғылым министрлiгi - Ғылым академиясымен, Қорғаныс министрлiгiнiң Қорғаныс өнеркәсiбi жөнiндегi комитетiмен бiрлесiп Қазақстанның мұнай-газ кәсiпшiлiгi өнiмiн игеруге бағдарланған машина жасау зауыттары мен мұнай-газ саласының кәсiпорындарын тарта отырып: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қаласында 1998 жылдың 28-30 мамыр аралығында "Қазақстанның мұнай-газ машина жасауы" көрмесiн ұйымдастырсын және өткiзсiн;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22 сәуiрiне дейiн ұйымдастыру комитетiн құрсын, көрменiң бағдарламасын және оны дайындау және өткiзу жөнiндегi шаралардың жоспарын әзiрлесiн және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машина жасау зауыттарының мұнай-газ саласы өнiмiн шығаруға арналған экспозициялармен көрмеге әзiрлiгiн және қатысуын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 және Ақмола мен Алматы қалаларының әкiмдерi мұнай-газ машина жасау өнiмiн шығарушы және игерушi кәсiпорындардың көрмеге қатысуын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облысының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қаласында көрменi өткiзу орнын әзiрлеудi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министрлiктердiң, ведомстволардың, әкiмдер аппаратының және көрмеге қатысушылардың өкiлдерiне көлiк құралдарын бөлудi және олардың тұруын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"Қазақойл" ұлттық мұнай-газ компаниясы мен "ҚазТрансОйл" мұнай тасымалдау жөнiндегi ұлттық компаниясы аффилиирленген кәсiпорындардың Қазақстаннан тысқары жерлерден сатып алатын жабдықтар мен материалдардың экспозициясымен көрмеге әзiрлiгi мен қатысуын, сондай-ақ көрмеге қатысушылардың мұнайды өндiру, дайындау, тасымалдау және өңдеу объектiлерiнде болуын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Қаржы министрлiгi көрменi өткiзуге және қаржыландыруға тартылған ұйымдардың шығыстарының өндiрiстiң шығындарына жатқызылуы тиiс екендiгiн ескерсiн.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өкiмнiң орындалуына бақылау жасау Қазақстан Республикасы Премьер-Министрiнiң орынбасары А.С. Павловқа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