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2df4" w14:textId="ebc2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мүддесін қамтамасыз ету және мемлекеттік бақылау пакет акциялары бар жекелеген акционерлік қоғамдар мен "Қазақстан темір жолы" республикалық мемлекеттік кәсіпорнының қызметін ретке келтіру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18 маусымдағы N 116-ө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 мүддесін қамтамасыз ету және мемлекеттік бақылау пакет акциялары бар жекелеген акционерлік қоғамдар мен "Қазақстан темір жолы" республикалық мемлекеттік кәсіпорнының қызметін ретке келтіру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Көлік және коммуникациялар министрлігі "Қазақстан темір жолы" республикалық мемлекеттік кәсіпорнына қатысты, Қазақстан Республикасы Қаржы министрлігінің Мемлекеттік мүлік және жекешелендіру департаменті "ҚазақОйл" ұлттық мұнайгаз компаниясы", " ҚазТрансОйл" ұлттық мұнай құбыры компаниясы", "Қазатомөнеркәсіп" ұлттық акционерлік компаниясы", "КЕGОС", "Эйр Қазақстан", "Мемазық-түліккорпорациясы" акционерлік қоғамдарына қатысты заңда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ұйымдардың инвестициялық бағдарламалары, қарыз алу жоспарлары мен тарифтік саясатты белгілеу жөніндегі тәсілдері (ұйымдар-табиғи монополистер үшін) орта мерзімді индикативтік даму жоспарларын (3-4 жылға) әзірлеуді;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әзірленген жоспарларды Қазақстан Республикасының Қаржы министрлігімен, Қазақстан Республикасының Энергетика, индустрия және сауда министрлігімен және басқа да мүдделі министрліктермен және ведомстволармен келісуді;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жоспарларды мақұлдау үшін 1998 жылдың 10 шілдесіне дейінгі мерзімде Қазақстан Республикасының Үкіметіне ұсынуды;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мақұлданған жоспарларды бекітуді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өкімнің орындалуын бақылау Қазақстан Республикасы Премьер- Министрінің бірінші орынбасары О.Ә.Жандосовқа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