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eddb" w14:textId="671ed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Ресей Федерациясының квотасы бойынша Халықаралық термоядролық реактор жобасына енгізу туралы ИТЭР Кеңесінің 1994 жылғы 28 шілдедегі 6-сессиясы шешімдерінің шеңберіндегі қызметті дамыту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1998 жылғы 22 шілдедегі N 143-ө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 Ресей Федерациясының квотасы бойынша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Халықаралық термоядролық реактор жобасына енгізу туралы ИТЭР Кеңесінің 1994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28 шілдедегі 6-сессиясы Шешімдерінің шеңберіндегі қызметті дамыту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Ғылым министрілігі - Ғылым академиясы Әл-Фараби атындағы Қазақ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ұлттық университетімен бірлесіп 1998-1999 жылдары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материалтану реакторын - токамак (КТМ) әзірлесін және жасасын.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материалтану реакторын - токамак әзірлеу және жасау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мәселелері жөніндегі жұмыс тобы мына құрамда құрылсын: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Школьник В.С.        - Қазақстан Республикасының Ғылым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министрі - Ғылым академиясының президенті,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Жантикин Т.М.        - Қазақстан Республикасының Ғылым министрі-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Ғылым академиясы Атом энергиясы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агенттігің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Черепнин Ю.С.        - Қазақстан Республикасы Ұлттық ядролық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орталығының бас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Шеманский В.А.       - КАТЭП АҚ вице-президенті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Шестаков В.П.        - ИТЭР жобасының Қазақстан Республикасынын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Тәжібаев І.Л.        - Әл-Фараби атындағы ҚазМҰУ-дың эксперименттік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және теориялық физика ҒЗИ директоры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3. Жумыс тобы екі айлық мерзімде объектінің құрылысы мен оны қаржыландырудың ай сайынғы кестесін, ғылыми зерттеулердің перспективалық бағдарламасын әзірлесін. Тоқсан сайын Қазақстан Республикасының Үкіметіне жасалған жұмыстың барысы туралы баяндап отырсын.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Ұлттық ядролық орталығы көрсетілген реактордың жобасы мен оның құрылысының тапсырысшысы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"Курчатов институты" Ресей Ғылыми Орталығы көрсетілген реактор жобасының және оның құрылысының мердігері болып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Қазақстан Республикасының Ғылым министрлігі - Ғылым академиясы атом энергиясы жөніндегі агенттігіне Қазақстан материалтану реакторын - токамак жасау жобасына ғылыми-техникалық сараптама жүргізу тапсырылсын.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Көрсетілген реактордың жобасы мен оның құрылысын қаржыландыру Ресей Федерациясы Үкіметі мен Қазақстан Республикасы Үкіметінің арасындағы Ядролық оқ-дәрілерді кәдегі жарату кезіндегі ынтымақтастық пен өзара есеп айырысулар туралы келісімге сәйкес пайда болатын қаражаттың есебінен жүзеге асырылады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Премьер-Министрдің осы өкімінің орындалуына бақылау жасау Қазақстан Республикасының Ғылым министрлігі - Ғылым академиясына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