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b8c" w14:textId="9c3b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Реформалардың жекелеген бағыттарын iске асыру жөнiндегi жауапты мемлекеттiк органдарын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 тамыздағы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сектордың ресурстарын пайдалануды жақсарту бойынша реформалар кешенiн iске асыру жөнiндегi жұмыстарды үйлестiру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Реформалардың жекелеген бағыттарын iске асыру жөнiндегi жауапты мемлекеттiк органдар ретiнде мыналар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инвестициялар мен макроэкономикалық болжамдар бағдарламаларын қалыптастыру мен орындау саласында - Қазақстан Республикасы Энергетика, индустрия және сауда министрлiгiнiң Экономикалық жоспарлау жөнiндегi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бюджеттiк процесс, аудит және сырттан қарыз алу саласында - Қазақстан Республикасының Қаржы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тұрғын үй-коммуналдық салада - Қазақстан Республикасы Үкiметiнiң Тұрғын үй-коммуналдық реформасы жөнiндегi комиссиясы және Қазақстан Республикасының Табиғи монополияларды реттеу және бәсекелестiктi қорғау жөнiндегi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әкiмшiлiк реформалар саласында - Қазақстан Республикасы Үкiметiнiң Мемлекеттiк қызметтi реформалау жөнiндегi комиссиясы және Қазақстан Республикасының Қаржы министрлiгi.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1-тармағында көрсетiлген жауапты орындаушылардың жұмысына бақылау жасау Қазақстан Республикасы Премьер-Министрiнiң бiрiншi орынбасары О.Ә.Жандосовқа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