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3bc2" w14:textId="5c53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1998-2000 жылдарға арналған iс-қимыл бағдарламасының орындалуын қамтамасыз ету жөнiндегi шаралар жоспары туралы</w:t>
      </w:r>
    </w:p>
    <w:p>
      <w:pPr>
        <w:spacing w:after="0"/>
        <w:ind w:left="0"/>
        <w:jc w:val="both"/>
      </w:pPr>
      <w:r>
        <w:rPr>
          <w:rFonts w:ascii="Times New Roman"/>
          <w:b w:val="false"/>
          <w:i w:val="false"/>
          <w:color w:val="000000"/>
          <w:sz w:val="28"/>
        </w:rPr>
        <w:t>Қазақстан Республикасы Премьер-Министрiнiң Өкiмi 1998 жылғы 5 тамыздағы N 150</w:t>
      </w:r>
    </w:p>
    <w:p>
      <w:pPr>
        <w:spacing w:after="0"/>
        <w:ind w:left="0"/>
        <w:jc w:val="both"/>
      </w:pPr>
      <w:bookmarkStart w:name="z0" w:id="0"/>
      <w:r>
        <w:rPr>
          <w:rFonts w:ascii="Times New Roman"/>
          <w:b w:val="false"/>
          <w:i w:val="false"/>
          <w:color w:val="000000"/>
          <w:sz w:val="28"/>
        </w:rPr>
        <w:t>
      Қазақстан Республикасы Президентiнiң 1998 жылғы 28 қаңтардағы N 3834 Жарлығымен </w:t>
      </w:r>
      <w:r>
        <w:rPr>
          <w:rFonts w:ascii="Times New Roman"/>
          <w:b w:val="false"/>
          <w:i w:val="false"/>
          <w:color w:val="000000"/>
          <w:sz w:val="28"/>
        </w:rPr>
        <w:t xml:space="preserve">U983834_ </w:t>
      </w:r>
      <w:r>
        <w:rPr>
          <w:rFonts w:ascii="Times New Roman"/>
          <w:b w:val="false"/>
          <w:i w:val="false"/>
          <w:color w:val="000000"/>
          <w:sz w:val="28"/>
        </w:rPr>
        <w:t xml:space="preserve">бекiтiлген Қазақстан Республикасы Үкiметiнiң 1998-2000 жылдарға арналған iс-қимыл бағдарламасын iске асыруды қамтамасыз ету мақсатында: </w:t>
      </w:r>
      <w:r>
        <w:br/>
      </w:r>
      <w:r>
        <w:rPr>
          <w:rFonts w:ascii="Times New Roman"/>
          <w:b w:val="false"/>
          <w:i w:val="false"/>
          <w:color w:val="000000"/>
          <w:sz w:val="28"/>
        </w:rPr>
        <w:t xml:space="preserve">
      1. Алматы қаласындағы Қазақстан Республикасы Үкiметiнiң жанындағы Мемлекеттiк қызметшiлердi қайта даярлау және бiлiктiлiгiн арттыру институтының (МҚҚИ) базасында және оның Астана қаласындағы филиалында 1998 жылдың қыркүйек-желтоқсанында "Атқарушы өкiмет органдарының Қазақстан Республикасы Үкiметiнiң 1998-2000 жылдарға арналған iс-қимыл бағдарламасының орындалуын қамтамасыз ету жөнiндегi мiндеттерi" бағдарламасы бойынша мемлекеттiк қызметшiлердiң бiлiктiлiгiн арттырудың қысқа мерзiмдi семинарлары өткiзiлсiн. </w:t>
      </w:r>
      <w:r>
        <w:br/>
      </w:r>
      <w:r>
        <w:rPr>
          <w:rFonts w:ascii="Times New Roman"/>
          <w:b w:val="false"/>
          <w:i w:val="false"/>
          <w:color w:val="000000"/>
          <w:sz w:val="28"/>
        </w:rPr>
        <w:t xml:space="preserve">
      2. "Атқарушы өкiмет органдарының Қазақстан Республикасы Үкiметiнiң 1998-2000 жылдарға арналған iс-қимыл бағдарламасының орындалуын қамтамасыз ету жөнiндегi мiндеттерi" бағдарламасы бойынша мемлекеттiк қызметшiлердiң бiлiктiлiгiн арттыру семинарларының оқу-тақырыптық жоспары мен оларды өткiзу бекiтiлсiн (қоса берiлiп отыр). </w:t>
      </w:r>
      <w:r>
        <w:br/>
      </w:r>
      <w:r>
        <w:rPr>
          <w:rFonts w:ascii="Times New Roman"/>
          <w:b w:val="false"/>
          <w:i w:val="false"/>
          <w:color w:val="000000"/>
          <w:sz w:val="28"/>
        </w:rPr>
        <w:t xml:space="preserve">
      3. Қазақстан Республикасының Стратегиялық жоспарлау және реформалар жөнiндегi агенттiгi (келiсiм бойынша), Қазақстан Республикасының Инвестициялар жөнiндегi мемлекеттiк комитетi, Қаржы министрлiгi, Еңбек және халықты әлеуметтiк қорғау министрлiгi, Қазақстан Республикасының Ұлттық зейнетақы агенттiгi, Экология және табиғи ресурстар министрлiгi, Қазақстан Республикасының Шағын бизнестi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қолдау жөнiндегi агенттiгi семинарларды ұйымдастыру мен өткiзуге</w:t>
      </w:r>
    </w:p>
    <w:p>
      <w:pPr>
        <w:spacing w:after="0"/>
        <w:ind w:left="0"/>
        <w:jc w:val="both"/>
      </w:pPr>
      <w:r>
        <w:rPr>
          <w:rFonts w:ascii="Times New Roman"/>
          <w:b w:val="false"/>
          <w:i w:val="false"/>
          <w:color w:val="000000"/>
          <w:sz w:val="28"/>
        </w:rPr>
        <w:t>қатыссын.</w:t>
      </w:r>
    </w:p>
    <w:p>
      <w:pPr>
        <w:spacing w:after="0"/>
        <w:ind w:left="0"/>
        <w:jc w:val="both"/>
      </w:pPr>
      <w:r>
        <w:rPr>
          <w:rFonts w:ascii="Times New Roman"/>
          <w:b w:val="false"/>
          <w:i w:val="false"/>
          <w:color w:val="000000"/>
          <w:sz w:val="28"/>
        </w:rPr>
        <w:t>     4. Облыстардың, Астана және Алматы қалаларының әкiмдерi</w:t>
      </w:r>
    </w:p>
    <w:p>
      <w:pPr>
        <w:spacing w:after="0"/>
        <w:ind w:left="0"/>
        <w:jc w:val="both"/>
      </w:pPr>
      <w:r>
        <w:rPr>
          <w:rFonts w:ascii="Times New Roman"/>
          <w:b w:val="false"/>
          <w:i w:val="false"/>
          <w:color w:val="000000"/>
          <w:sz w:val="28"/>
        </w:rPr>
        <w:t>мемлекеттiк қызметшiлердiң семинарларға қоса берiлiп отырған кестеге</w:t>
      </w:r>
    </w:p>
    <w:p>
      <w:pPr>
        <w:spacing w:after="0"/>
        <w:ind w:left="0"/>
        <w:jc w:val="both"/>
      </w:pPr>
      <w:r>
        <w:rPr>
          <w:rFonts w:ascii="Times New Roman"/>
          <w:b w:val="false"/>
          <w:i w:val="false"/>
          <w:color w:val="000000"/>
          <w:sz w:val="28"/>
        </w:rPr>
        <w:t>сәйкес келуiн қамтамасыз етсiн және iссапар шығыстарын жергiлiктi</w:t>
      </w:r>
    </w:p>
    <w:p>
      <w:pPr>
        <w:spacing w:after="0"/>
        <w:ind w:left="0"/>
        <w:jc w:val="both"/>
      </w:pPr>
      <w:r>
        <w:rPr>
          <w:rFonts w:ascii="Times New Roman"/>
          <w:b w:val="false"/>
          <w:i w:val="false"/>
          <w:color w:val="000000"/>
          <w:sz w:val="28"/>
        </w:rPr>
        <w:t>бюджеттiң есебiнен төлейтiн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1998 жылғы 5 тамыздағы</w:t>
      </w:r>
    </w:p>
    <w:p>
      <w:pPr>
        <w:spacing w:after="0"/>
        <w:ind w:left="0"/>
        <w:jc w:val="both"/>
      </w:pPr>
      <w:r>
        <w:rPr>
          <w:rFonts w:ascii="Times New Roman"/>
          <w:b w:val="false"/>
          <w:i w:val="false"/>
          <w:color w:val="000000"/>
          <w:sz w:val="28"/>
        </w:rPr>
        <w:t>                                              N 150 өкiмiмен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өкiмет органдарының Қазақстан Республикасы</w:t>
      </w:r>
    </w:p>
    <w:p>
      <w:pPr>
        <w:spacing w:after="0"/>
        <w:ind w:left="0"/>
        <w:jc w:val="both"/>
      </w:pPr>
      <w:r>
        <w:rPr>
          <w:rFonts w:ascii="Times New Roman"/>
          <w:b w:val="false"/>
          <w:i w:val="false"/>
          <w:color w:val="000000"/>
          <w:sz w:val="28"/>
        </w:rPr>
        <w:t>          Үкiметiнiң 1998-2000 жылдарға арналған iс-қимыл</w:t>
      </w:r>
    </w:p>
    <w:p>
      <w:pPr>
        <w:spacing w:after="0"/>
        <w:ind w:left="0"/>
        <w:jc w:val="both"/>
      </w:pPr>
      <w:r>
        <w:rPr>
          <w:rFonts w:ascii="Times New Roman"/>
          <w:b w:val="false"/>
          <w:i w:val="false"/>
          <w:color w:val="000000"/>
          <w:sz w:val="28"/>
        </w:rPr>
        <w:t>        бағдарламасының орындалуын қамтамасыз ету жөнiндегi</w:t>
      </w:r>
    </w:p>
    <w:p>
      <w:pPr>
        <w:spacing w:after="0"/>
        <w:ind w:left="0"/>
        <w:jc w:val="both"/>
      </w:pPr>
      <w:r>
        <w:rPr>
          <w:rFonts w:ascii="Times New Roman"/>
          <w:b w:val="false"/>
          <w:i w:val="false"/>
          <w:color w:val="000000"/>
          <w:sz w:val="28"/>
        </w:rPr>
        <w:t>           мiндеттерi" бағдарламасы бойынша семинарлардың</w:t>
      </w:r>
    </w:p>
    <w:p>
      <w:pPr>
        <w:spacing w:after="0"/>
        <w:ind w:left="0"/>
        <w:jc w:val="both"/>
      </w:pPr>
      <w:r>
        <w:rPr>
          <w:rFonts w:ascii="Times New Roman"/>
          <w:b w:val="false"/>
          <w:i w:val="false"/>
          <w:color w:val="000000"/>
          <w:sz w:val="28"/>
        </w:rPr>
        <w:t>                       ОҚУ-ТАҚЫРЫПТЫҚ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басқару жүйесiндегi құжаттау" семинары</w:t>
      </w:r>
    </w:p>
    <w:p>
      <w:pPr>
        <w:spacing w:after="0"/>
        <w:ind w:left="0"/>
        <w:jc w:val="both"/>
      </w:pPr>
      <w:r>
        <w:rPr>
          <w:rFonts w:ascii="Times New Roman"/>
          <w:b w:val="false"/>
          <w:i w:val="false"/>
          <w:color w:val="000000"/>
          <w:sz w:val="28"/>
        </w:rPr>
        <w:t>     Облыс әкiмдерi аппараттарының жалпы бөлiмдерiнiң меңгерушiлерi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Тақырыптық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2030: басымдықтар, iске асырудағы ерекше. |    4</w:t>
      </w:r>
    </w:p>
    <w:p>
      <w:pPr>
        <w:spacing w:after="0"/>
        <w:ind w:left="0"/>
        <w:jc w:val="both"/>
      </w:pPr>
      <w:r>
        <w:rPr>
          <w:rFonts w:ascii="Times New Roman"/>
          <w:b w:val="false"/>
          <w:i w:val="false"/>
          <w:color w:val="000000"/>
          <w:sz w:val="28"/>
        </w:rPr>
        <w:t>   лiктерi. Үкiметтiң 1998-2000 жылдарға арналған      |</w:t>
      </w:r>
    </w:p>
    <w:p>
      <w:pPr>
        <w:spacing w:after="0"/>
        <w:ind w:left="0"/>
        <w:jc w:val="both"/>
      </w:pPr>
      <w:r>
        <w:rPr>
          <w:rFonts w:ascii="Times New Roman"/>
          <w:b w:val="false"/>
          <w:i w:val="false"/>
          <w:color w:val="000000"/>
          <w:sz w:val="28"/>
        </w:rPr>
        <w:t>   iс-қимыл бағдарламасы. Iс жүргiзу жұмысы және       |</w:t>
      </w:r>
    </w:p>
    <w:p>
      <w:pPr>
        <w:spacing w:after="0"/>
        <w:ind w:left="0"/>
        <w:jc w:val="both"/>
      </w:pPr>
      <w:r>
        <w:rPr>
          <w:rFonts w:ascii="Times New Roman"/>
          <w:b w:val="false"/>
          <w:i w:val="false"/>
          <w:color w:val="000000"/>
          <w:sz w:val="28"/>
        </w:rPr>
        <w:t>   құжаттар айналымы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Басқару аппаратын құжаттамалық қамтамасыз етудi     |    2</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Кеңестi, алқаны дайындау және өткiзу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Шешiм қабылдау және оны ресiмдеу процесi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Заңдардың, үкiмет актiлерiнiң және өз шешiмдерi мен |    4</w:t>
      </w:r>
    </w:p>
    <w:p>
      <w:pPr>
        <w:spacing w:after="0"/>
        <w:ind w:left="0"/>
        <w:jc w:val="both"/>
      </w:pPr>
      <w:r>
        <w:rPr>
          <w:rFonts w:ascii="Times New Roman"/>
          <w:b w:val="false"/>
          <w:i w:val="false"/>
          <w:color w:val="000000"/>
          <w:sz w:val="28"/>
        </w:rPr>
        <w:t>   тапсырмалардың орындалуын бақылау мен тексерудi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Басқару қызметiн жүзеге асыруда құпиялық және       |    2</w:t>
      </w:r>
    </w:p>
    <w:p>
      <w:pPr>
        <w:spacing w:after="0"/>
        <w:ind w:left="0"/>
        <w:jc w:val="both"/>
      </w:pPr>
      <w:r>
        <w:rPr>
          <w:rFonts w:ascii="Times New Roman"/>
          <w:b w:val="false"/>
          <w:i w:val="false"/>
          <w:color w:val="000000"/>
          <w:sz w:val="28"/>
        </w:rPr>
        <w:t>   жасырындық режимiн қамтамасыз ету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Азаматтарды қабылдауды ұйымдастыру және олардың     |    2</w:t>
      </w:r>
    </w:p>
    <w:p>
      <w:pPr>
        <w:spacing w:after="0"/>
        <w:ind w:left="0"/>
        <w:jc w:val="both"/>
      </w:pPr>
      <w:r>
        <w:rPr>
          <w:rFonts w:ascii="Times New Roman"/>
          <w:b w:val="false"/>
          <w:i w:val="false"/>
          <w:color w:val="000000"/>
          <w:sz w:val="28"/>
        </w:rPr>
        <w:t>   өтiнiштерiмен жұмыс iстеу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Жалпы бөлiм мен Хат және азаматтарды қабылдау       |    6</w:t>
      </w:r>
    </w:p>
    <w:p>
      <w:pPr>
        <w:spacing w:after="0"/>
        <w:ind w:left="0"/>
        <w:jc w:val="both"/>
      </w:pPr>
      <w:r>
        <w:rPr>
          <w:rFonts w:ascii="Times New Roman"/>
          <w:b w:val="false"/>
          <w:i w:val="false"/>
          <w:color w:val="000000"/>
          <w:sz w:val="28"/>
        </w:rPr>
        <w:t>   бөлiмдерiнiң бөлiмшелерiндегi практикалық сабақтар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Қазiргi заманғы ақпараттық технологиялар мен        |    8</w:t>
      </w:r>
    </w:p>
    <w:p>
      <w:pPr>
        <w:spacing w:after="0"/>
        <w:ind w:left="0"/>
        <w:jc w:val="both"/>
      </w:pPr>
      <w:r>
        <w:rPr>
          <w:rFonts w:ascii="Times New Roman"/>
          <w:b w:val="false"/>
          <w:i w:val="false"/>
          <w:color w:val="000000"/>
          <w:sz w:val="28"/>
        </w:rPr>
        <w:t>   бағдарламалық және ақпараттық құралдардың           |</w:t>
      </w:r>
    </w:p>
    <w:p>
      <w:pPr>
        <w:spacing w:after="0"/>
        <w:ind w:left="0"/>
        <w:jc w:val="both"/>
      </w:pPr>
      <w:r>
        <w:rPr>
          <w:rFonts w:ascii="Times New Roman"/>
          <w:b w:val="false"/>
          <w:i w:val="false"/>
          <w:color w:val="000000"/>
          <w:sz w:val="28"/>
        </w:rPr>
        <w:t>   архитектурасы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Басқарушылық ұйымдастыру техникасы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 Қорытынды сабақтар, пiкiр алысулар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"Бiлiм беру саласын мемлекеттiк басқару:</w:t>
      </w:r>
    </w:p>
    <w:p>
      <w:pPr>
        <w:spacing w:after="0"/>
        <w:ind w:left="0"/>
        <w:jc w:val="both"/>
      </w:pPr>
      <w:r>
        <w:rPr>
          <w:rFonts w:ascii="Times New Roman"/>
          <w:b w:val="false"/>
          <w:i w:val="false"/>
          <w:color w:val="000000"/>
          <w:sz w:val="28"/>
        </w:rPr>
        <w:t>                   аймақтық проблемалар" семинары</w:t>
      </w:r>
    </w:p>
    <w:p>
      <w:pPr>
        <w:spacing w:after="0"/>
        <w:ind w:left="0"/>
        <w:jc w:val="both"/>
      </w:pPr>
      <w:r>
        <w:rPr>
          <w:rFonts w:ascii="Times New Roman"/>
          <w:b w:val="false"/>
          <w:i w:val="false"/>
          <w:color w:val="000000"/>
          <w:sz w:val="28"/>
        </w:rPr>
        <w:t>        Облыстық халыққа бiлiм беру бөлiмiнiң меңгерушiлерi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1.Қазақстан 2030: басымдықтар, iске асыру ерекшелiктерi.|</w:t>
      </w:r>
    </w:p>
    <w:p>
      <w:pPr>
        <w:spacing w:after="0"/>
        <w:ind w:left="0"/>
        <w:jc w:val="both"/>
      </w:pPr>
      <w:r>
        <w:rPr>
          <w:rFonts w:ascii="Times New Roman"/>
          <w:b w:val="false"/>
          <w:i w:val="false"/>
          <w:color w:val="000000"/>
          <w:sz w:val="28"/>
        </w:rPr>
        <w:t>  Үкiметтiң 1998-2000 жылдарға арналған бағдарламасы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Қазақстан Республикасындағы жалпы және кәсiптiк      |    4</w:t>
      </w:r>
    </w:p>
    <w:p>
      <w:pPr>
        <w:spacing w:after="0"/>
        <w:ind w:left="0"/>
        <w:jc w:val="both"/>
      </w:pPr>
      <w:r>
        <w:rPr>
          <w:rFonts w:ascii="Times New Roman"/>
          <w:b w:val="false"/>
          <w:i w:val="false"/>
          <w:color w:val="000000"/>
          <w:sz w:val="28"/>
        </w:rPr>
        <w:t>   бiлiм беру жүйелерi қызметiнiң заңдар базасы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Қазақстан Респбуликасында халыққа бiлiм беру жүйесiн |    4</w:t>
      </w:r>
    </w:p>
    <w:p>
      <w:pPr>
        <w:spacing w:after="0"/>
        <w:ind w:left="0"/>
        <w:jc w:val="both"/>
      </w:pPr>
      <w:r>
        <w:rPr>
          <w:rFonts w:ascii="Times New Roman"/>
          <w:b w:val="false"/>
          <w:i w:val="false"/>
          <w:color w:val="000000"/>
          <w:sz w:val="28"/>
        </w:rPr>
        <w:t>   реформалаудың құқықтық тетiгi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Қазақстан Республикасы Үкiметiнiң жалпы және кәсiптiк|    4</w:t>
      </w:r>
    </w:p>
    <w:p>
      <w:pPr>
        <w:spacing w:after="0"/>
        <w:ind w:left="0"/>
        <w:jc w:val="both"/>
      </w:pPr>
      <w:r>
        <w:rPr>
          <w:rFonts w:ascii="Times New Roman"/>
          <w:b w:val="false"/>
          <w:i w:val="false"/>
          <w:color w:val="000000"/>
          <w:sz w:val="28"/>
        </w:rPr>
        <w:t>   бiлiм беру саласындағы 1998-2000 жылдарға арналған   |</w:t>
      </w:r>
    </w:p>
    <w:p>
      <w:pPr>
        <w:spacing w:after="0"/>
        <w:ind w:left="0"/>
        <w:jc w:val="both"/>
      </w:pPr>
      <w:r>
        <w:rPr>
          <w:rFonts w:ascii="Times New Roman"/>
          <w:b w:val="false"/>
          <w:i w:val="false"/>
          <w:color w:val="000000"/>
          <w:sz w:val="28"/>
        </w:rPr>
        <w:t>   iс-қимыл бағдарламасы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Бiлiм беру процесiн информатикаландыру. Интернет     |    4</w:t>
      </w:r>
    </w:p>
    <w:p>
      <w:pPr>
        <w:spacing w:after="0"/>
        <w:ind w:left="0"/>
        <w:jc w:val="both"/>
      </w:pPr>
      <w:r>
        <w:rPr>
          <w:rFonts w:ascii="Times New Roman"/>
          <w:b w:val="false"/>
          <w:i w:val="false"/>
          <w:color w:val="000000"/>
          <w:sz w:val="28"/>
        </w:rPr>
        <w:t>   жүйесi және оны жалпы бiлiм беру мектептерiндегi     |</w:t>
      </w:r>
    </w:p>
    <w:p>
      <w:pPr>
        <w:spacing w:after="0"/>
        <w:ind w:left="0"/>
        <w:jc w:val="both"/>
      </w:pPr>
      <w:r>
        <w:rPr>
          <w:rFonts w:ascii="Times New Roman"/>
          <w:b w:val="false"/>
          <w:i w:val="false"/>
          <w:color w:val="000000"/>
          <w:sz w:val="28"/>
        </w:rPr>
        <w:t>   оқыту мүмкiндiктерi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Халыққа бiлiм беру жүйесiн дамытудың аймақтық        |    8</w:t>
      </w:r>
    </w:p>
    <w:p>
      <w:pPr>
        <w:spacing w:after="0"/>
        <w:ind w:left="0"/>
        <w:jc w:val="both"/>
      </w:pPr>
      <w:r>
        <w:rPr>
          <w:rFonts w:ascii="Times New Roman"/>
          <w:b w:val="false"/>
          <w:i w:val="false"/>
          <w:color w:val="000000"/>
          <w:sz w:val="28"/>
        </w:rPr>
        <w:t>   мiндеттерiн талқылау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Бiлiм беру саласындағы қызметкерлердi жұмысқа        |    6</w:t>
      </w:r>
    </w:p>
    <w:p>
      <w:pPr>
        <w:spacing w:after="0"/>
        <w:ind w:left="0"/>
        <w:jc w:val="both"/>
      </w:pPr>
      <w:r>
        <w:rPr>
          <w:rFonts w:ascii="Times New Roman"/>
          <w:b w:val="false"/>
          <w:i w:val="false"/>
          <w:color w:val="000000"/>
          <w:sz w:val="28"/>
        </w:rPr>
        <w:t>   орналастыру мен жұмыспен қамтудың құқықтық мәселелерi|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Жергiлiктi атқарушы өкiмет және халыққа бiлiм берудi |    6</w:t>
      </w:r>
    </w:p>
    <w:p>
      <w:pPr>
        <w:spacing w:after="0"/>
        <w:ind w:left="0"/>
        <w:jc w:val="both"/>
      </w:pPr>
      <w:r>
        <w:rPr>
          <w:rFonts w:ascii="Times New Roman"/>
          <w:b w:val="false"/>
          <w:i w:val="false"/>
          <w:color w:val="000000"/>
          <w:sz w:val="28"/>
        </w:rPr>
        <w:t>   басқару жүйесiн жетiлдiру мәселелерi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"Мәдениеттi мемлекеттiк басқару" семинары</w:t>
      </w:r>
    </w:p>
    <w:p>
      <w:pPr>
        <w:spacing w:after="0"/>
        <w:ind w:left="0"/>
        <w:jc w:val="both"/>
      </w:pPr>
      <w:r>
        <w:rPr>
          <w:rFonts w:ascii="Times New Roman"/>
          <w:b w:val="false"/>
          <w:i w:val="false"/>
          <w:color w:val="000000"/>
          <w:sz w:val="28"/>
        </w:rPr>
        <w:t>          Облыстық мәдениет басқармаларының меңгерушiлерi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- 2030 - негiзгi басымдықтар және оны iске|    4</w:t>
      </w:r>
    </w:p>
    <w:p>
      <w:pPr>
        <w:spacing w:after="0"/>
        <w:ind w:left="0"/>
        <w:jc w:val="both"/>
      </w:pPr>
      <w:r>
        <w:rPr>
          <w:rFonts w:ascii="Times New Roman"/>
          <w:b w:val="false"/>
          <w:i w:val="false"/>
          <w:color w:val="000000"/>
          <w:sz w:val="28"/>
        </w:rPr>
        <w:t>   асыру ерекшелiктерi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Мемлекеттiк қызметтi реформалау: жай-күйi, келешегi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Мәдениет саласындағы реформалардың заңдар базасын   |    4</w:t>
      </w:r>
    </w:p>
    <w:p>
      <w:pPr>
        <w:spacing w:after="0"/>
        <w:ind w:left="0"/>
        <w:jc w:val="both"/>
      </w:pPr>
      <w:r>
        <w:rPr>
          <w:rFonts w:ascii="Times New Roman"/>
          <w:b w:val="false"/>
          <w:i w:val="false"/>
          <w:color w:val="000000"/>
          <w:sz w:val="28"/>
        </w:rPr>
        <w:t>   дамытудың жай-күйi және проблемалары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Мәдениет саласындағы әлеуметтiк реформаларды        |    4</w:t>
      </w:r>
    </w:p>
    <w:p>
      <w:pPr>
        <w:spacing w:after="0"/>
        <w:ind w:left="0"/>
        <w:jc w:val="both"/>
      </w:pPr>
      <w:r>
        <w:rPr>
          <w:rFonts w:ascii="Times New Roman"/>
          <w:b w:val="false"/>
          <w:i w:val="false"/>
          <w:color w:val="000000"/>
          <w:sz w:val="28"/>
        </w:rPr>
        <w:t>   қаржылық қамтамасыз ету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Дөңгелек үстел: "Ұлттық мәдени орталықтар және      |    2</w:t>
      </w:r>
    </w:p>
    <w:p>
      <w:pPr>
        <w:spacing w:after="0"/>
        <w:ind w:left="0"/>
        <w:jc w:val="both"/>
      </w:pPr>
      <w:r>
        <w:rPr>
          <w:rFonts w:ascii="Times New Roman"/>
          <w:b w:val="false"/>
          <w:i w:val="false"/>
          <w:color w:val="000000"/>
          <w:sz w:val="28"/>
        </w:rPr>
        <w:t>   олардың қазiргi жағдайдағы рөлi"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"Жұмыс тәжiрибесiмен алмасу - мәдениеттi дамытудың  |    4</w:t>
      </w:r>
    </w:p>
    <w:p>
      <w:pPr>
        <w:spacing w:after="0"/>
        <w:ind w:left="0"/>
        <w:jc w:val="both"/>
      </w:pPr>
      <w:r>
        <w:rPr>
          <w:rFonts w:ascii="Times New Roman"/>
          <w:b w:val="false"/>
          <w:i w:val="false"/>
          <w:color w:val="000000"/>
          <w:sz w:val="28"/>
        </w:rPr>
        <w:t>   аймақтық бағдарламаларын әзiрлеу мен қолданудың     |</w:t>
      </w:r>
    </w:p>
    <w:p>
      <w:pPr>
        <w:spacing w:after="0"/>
        <w:ind w:left="0"/>
        <w:jc w:val="both"/>
      </w:pPr>
      <w:r>
        <w:rPr>
          <w:rFonts w:ascii="Times New Roman"/>
          <w:b w:val="false"/>
          <w:i w:val="false"/>
          <w:color w:val="000000"/>
          <w:sz w:val="28"/>
        </w:rPr>
        <w:t>   ерекшелiктерi"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Дөңгелек үстел: "2030 жылға дейiнгi мәдениеттi      |    4</w:t>
      </w:r>
    </w:p>
    <w:p>
      <w:pPr>
        <w:spacing w:after="0"/>
        <w:ind w:left="0"/>
        <w:jc w:val="both"/>
      </w:pPr>
      <w:r>
        <w:rPr>
          <w:rFonts w:ascii="Times New Roman"/>
          <w:b w:val="false"/>
          <w:i w:val="false"/>
          <w:color w:val="000000"/>
          <w:sz w:val="28"/>
        </w:rPr>
        <w:t>   дамытудың негiзгi бағыттары"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Мемлекеттiк тiл - мәдени дамудың негiзi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Дөңгелек үстел: "Мәдениет және тарих"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Дөңгелек үстел: "Мәдениет және философия"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 Жаттығу: "Мәдениет пен өнердi тиiмдi басқарудың    |    4</w:t>
      </w:r>
    </w:p>
    <w:p>
      <w:pPr>
        <w:spacing w:after="0"/>
        <w:ind w:left="0"/>
        <w:jc w:val="both"/>
      </w:pPr>
      <w:r>
        <w:rPr>
          <w:rFonts w:ascii="Times New Roman"/>
          <w:b w:val="false"/>
          <w:i w:val="false"/>
          <w:color w:val="000000"/>
          <w:sz w:val="28"/>
        </w:rPr>
        <w:t>    тәжiрибесi мен практикасы: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12. "Мәдениеттi дамыту саласындағы қазiргi заманғы     |    4</w:t>
      </w:r>
    </w:p>
    <w:p>
      <w:pPr>
        <w:spacing w:after="0"/>
        <w:ind w:left="0"/>
        <w:jc w:val="both"/>
      </w:pPr>
      <w:r>
        <w:rPr>
          <w:rFonts w:ascii="Times New Roman"/>
          <w:b w:val="false"/>
          <w:i w:val="false"/>
          <w:color w:val="000000"/>
          <w:sz w:val="28"/>
        </w:rPr>
        <w:t>    ақпараттық технологиялар мен басқару бағдарламалары"</w:t>
      </w:r>
    </w:p>
    <w:p>
      <w:pPr>
        <w:spacing w:after="0"/>
        <w:ind w:left="0"/>
        <w:jc w:val="both"/>
      </w:pPr>
      <w:r>
        <w:rPr>
          <w:rFonts w:ascii="Times New Roman"/>
          <w:b w:val="false"/>
          <w:i w:val="false"/>
          <w:color w:val="000000"/>
          <w:sz w:val="28"/>
        </w:rPr>
        <w:t>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 жағдайдағы мемлекеттiк басқару тетiгi" семинары</w:t>
      </w:r>
    </w:p>
    <w:p>
      <w:pPr>
        <w:spacing w:after="0"/>
        <w:ind w:left="0"/>
        <w:jc w:val="both"/>
      </w:pPr>
      <w:r>
        <w:rPr>
          <w:rFonts w:ascii="Times New Roman"/>
          <w:b w:val="false"/>
          <w:i w:val="false"/>
          <w:color w:val="000000"/>
          <w:sz w:val="28"/>
        </w:rPr>
        <w:t>                        Қалалардың әкiмдерi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- 2030  басымдықтар, iске асыру           |    4</w:t>
      </w:r>
    </w:p>
    <w:p>
      <w:pPr>
        <w:spacing w:after="0"/>
        <w:ind w:left="0"/>
        <w:jc w:val="both"/>
      </w:pP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Мемлекеттiк қызметтi реформалау: жай-күйi, және келешегi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Мемлекеттiк басқару органдары және мемлекеттiк      |   12</w:t>
      </w:r>
    </w:p>
    <w:p>
      <w:pPr>
        <w:spacing w:after="0"/>
        <w:ind w:left="0"/>
        <w:jc w:val="both"/>
      </w:pPr>
      <w:r>
        <w:rPr>
          <w:rFonts w:ascii="Times New Roman"/>
          <w:b w:val="false"/>
          <w:i w:val="false"/>
          <w:color w:val="000000"/>
          <w:sz w:val="28"/>
        </w:rPr>
        <w:t>   қызмет туралы заңдар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Бюджет және салық саясаты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Атқарушы өкiмет саласындағы заңдарды жетiлдiру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Әлеуметтiк саладағы мемлекеттiк басқарудың заңдық   |   4</w:t>
      </w:r>
    </w:p>
    <w:p>
      <w:pPr>
        <w:spacing w:after="0"/>
        <w:ind w:left="0"/>
        <w:jc w:val="both"/>
      </w:pPr>
      <w:r>
        <w:rPr>
          <w:rFonts w:ascii="Times New Roman"/>
          <w:b w:val="false"/>
          <w:i w:val="false"/>
          <w:color w:val="000000"/>
          <w:sz w:val="28"/>
        </w:rPr>
        <w:t>   негiздерi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Қала әкiмдерiнiң қызметiн жетiлдiру проблемалары    |   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"Нарықтық экономиканы мемлекеттiк реттеу. Сыртқы</w:t>
      </w:r>
    </w:p>
    <w:p>
      <w:pPr>
        <w:spacing w:after="0"/>
        <w:ind w:left="0"/>
        <w:jc w:val="both"/>
      </w:pPr>
      <w:r>
        <w:rPr>
          <w:rFonts w:ascii="Times New Roman"/>
          <w:b w:val="false"/>
          <w:i w:val="false"/>
          <w:color w:val="000000"/>
          <w:sz w:val="28"/>
        </w:rPr>
        <w:t>               экономикалық қызметтi реттеу" семинары</w:t>
      </w:r>
    </w:p>
    <w:p>
      <w:pPr>
        <w:spacing w:after="0"/>
        <w:ind w:left="0"/>
        <w:jc w:val="both"/>
      </w:pPr>
      <w:r>
        <w:rPr>
          <w:rFonts w:ascii="Times New Roman"/>
          <w:b w:val="false"/>
          <w:i w:val="false"/>
          <w:color w:val="000000"/>
          <w:sz w:val="28"/>
        </w:rPr>
        <w:t>       Қала, аудан әкiмдерiнiң экономика мәселелерi жөнiндегi</w:t>
      </w:r>
    </w:p>
    <w:p>
      <w:pPr>
        <w:spacing w:after="0"/>
        <w:ind w:left="0"/>
        <w:jc w:val="both"/>
      </w:pPr>
      <w:r>
        <w:rPr>
          <w:rFonts w:ascii="Times New Roman"/>
          <w:b w:val="false"/>
          <w:i w:val="false"/>
          <w:color w:val="000000"/>
          <w:sz w:val="28"/>
        </w:rPr>
        <w:t>                           орынбасарлары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- 2030  басымдықтар, iске асыру           |    4</w:t>
      </w:r>
    </w:p>
    <w:p>
      <w:pPr>
        <w:spacing w:after="0"/>
        <w:ind w:left="0"/>
        <w:jc w:val="both"/>
      </w:pP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"Экономиканы реттеудiң заңдық базасы. СЭҚ-тi реттеу"|    4</w:t>
      </w:r>
    </w:p>
    <w:p>
      <w:pPr>
        <w:spacing w:after="0"/>
        <w:ind w:left="0"/>
        <w:jc w:val="both"/>
      </w:pPr>
      <w:r>
        <w:rPr>
          <w:rFonts w:ascii="Times New Roman"/>
          <w:b w:val="false"/>
          <w:i w:val="false"/>
          <w:color w:val="000000"/>
          <w:sz w:val="28"/>
        </w:rPr>
        <w:t>   заң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Дөңгелек үстел: "Шетел инвестициялары. Қауiпсiздiк  |    4</w:t>
      </w:r>
    </w:p>
    <w:p>
      <w:pPr>
        <w:spacing w:after="0"/>
        <w:ind w:left="0"/>
        <w:jc w:val="both"/>
      </w:pPr>
      <w:r>
        <w:rPr>
          <w:rFonts w:ascii="Times New Roman"/>
          <w:b w:val="false"/>
          <w:i w:val="false"/>
          <w:color w:val="000000"/>
          <w:sz w:val="28"/>
        </w:rPr>
        <w:t>   табалдырықтары. Инвестициялаудың өлшемдерi"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"Нарық конъюнктурасы. Зерттеу принциптерi мен       |    4</w:t>
      </w:r>
    </w:p>
    <w:p>
      <w:pPr>
        <w:spacing w:after="0"/>
        <w:ind w:left="0"/>
        <w:jc w:val="both"/>
      </w:pPr>
      <w:r>
        <w:rPr>
          <w:rFonts w:ascii="Times New Roman"/>
          <w:b w:val="false"/>
          <w:i w:val="false"/>
          <w:color w:val="000000"/>
          <w:sz w:val="28"/>
        </w:rPr>
        <w:t>   проблемалар"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Сыртқы экономикалық қызмет, оның қазiргi кезеңде    |    4</w:t>
      </w:r>
    </w:p>
    <w:p>
      <w:pPr>
        <w:spacing w:after="0"/>
        <w:ind w:left="0"/>
        <w:jc w:val="both"/>
      </w:pPr>
      <w:r>
        <w:rPr>
          <w:rFonts w:ascii="Times New Roman"/>
          <w:b w:val="false"/>
          <w:i w:val="false"/>
          <w:color w:val="000000"/>
          <w:sz w:val="28"/>
        </w:rPr>
        <w:t>   экономиканы дамытудағы рөлi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Мемлекет және нарық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Дөңгелек үстел: "Экономиканың аграрлық секторы, оның|    4</w:t>
      </w:r>
    </w:p>
    <w:p>
      <w:pPr>
        <w:spacing w:after="0"/>
        <w:ind w:left="0"/>
        <w:jc w:val="both"/>
      </w:pPr>
      <w:r>
        <w:rPr>
          <w:rFonts w:ascii="Times New Roman"/>
          <w:b w:val="false"/>
          <w:i w:val="false"/>
          <w:color w:val="000000"/>
          <w:sz w:val="28"/>
        </w:rPr>
        <w:t>   дамуы және проблемалары"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"Қазiргi заманғы ақпараттық технологиялар және      |    4</w:t>
      </w:r>
    </w:p>
    <w:p>
      <w:pPr>
        <w:spacing w:after="0"/>
        <w:ind w:left="0"/>
        <w:jc w:val="both"/>
      </w:pPr>
      <w:r>
        <w:rPr>
          <w:rFonts w:ascii="Times New Roman"/>
          <w:b w:val="false"/>
          <w:i w:val="false"/>
          <w:color w:val="000000"/>
          <w:sz w:val="28"/>
        </w:rPr>
        <w:t>   олардың экономиканы мемлекеттiк реттеу тетiгiнде    |</w:t>
      </w:r>
    </w:p>
    <w:p>
      <w:pPr>
        <w:spacing w:after="0"/>
        <w:ind w:left="0"/>
        <w:jc w:val="both"/>
      </w:pPr>
      <w:r>
        <w:rPr>
          <w:rFonts w:ascii="Times New Roman"/>
          <w:b w:val="false"/>
          <w:i w:val="false"/>
          <w:color w:val="000000"/>
          <w:sz w:val="28"/>
        </w:rPr>
        <w:t>   алатын орны"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"Бюджеттiк саясат, Қаржылық менеджмент және салық   |    4</w:t>
      </w:r>
    </w:p>
    <w:p>
      <w:pPr>
        <w:spacing w:after="0"/>
        <w:ind w:left="0"/>
        <w:jc w:val="both"/>
      </w:pPr>
      <w:r>
        <w:rPr>
          <w:rFonts w:ascii="Times New Roman"/>
          <w:b w:val="false"/>
          <w:i w:val="false"/>
          <w:color w:val="000000"/>
          <w:sz w:val="28"/>
        </w:rPr>
        <w:t>   саясаты"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Дөңгелек үстел: "Экономиканы реттеу мен мемлекеттiк|    4</w:t>
      </w:r>
    </w:p>
    <w:p>
      <w:pPr>
        <w:spacing w:after="0"/>
        <w:ind w:left="0"/>
        <w:jc w:val="both"/>
      </w:pPr>
      <w:r>
        <w:rPr>
          <w:rFonts w:ascii="Times New Roman"/>
          <w:b w:val="false"/>
          <w:i w:val="false"/>
          <w:color w:val="000000"/>
          <w:sz w:val="28"/>
        </w:rPr>
        <w:t>    меншiктi басқарудың негiзгi проблемалары"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"Ақпараттық технологиялар семинары</w:t>
      </w:r>
    </w:p>
    <w:p>
      <w:pPr>
        <w:spacing w:after="0"/>
        <w:ind w:left="0"/>
        <w:jc w:val="both"/>
      </w:pPr>
      <w:r>
        <w:rPr>
          <w:rFonts w:ascii="Times New Roman"/>
          <w:b w:val="false"/>
          <w:i w:val="false"/>
          <w:color w:val="000000"/>
          <w:sz w:val="28"/>
        </w:rPr>
        <w:t>          Облыстар, қала әкiмдерi аппараттарының басшылары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Қазiргi заманғы ақпараттық технологиялар мен           |    4</w:t>
      </w:r>
    </w:p>
    <w:p>
      <w:pPr>
        <w:spacing w:after="0"/>
        <w:ind w:left="0"/>
        <w:jc w:val="both"/>
      </w:pPr>
      <w:r>
        <w:rPr>
          <w:rFonts w:ascii="Times New Roman"/>
          <w:b w:val="false"/>
          <w:i w:val="false"/>
          <w:color w:val="000000"/>
          <w:sz w:val="28"/>
        </w:rPr>
        <w:t>бағдарламалық және аппараттық құралдардың архитектурасы|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Компьютерлердiң аппараттық архитектурасы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Операциялық орта тұжырымдамасы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Операциялық жүйеде  графикалық интерфейс пен        |</w:t>
      </w:r>
    </w:p>
    <w:p>
      <w:pPr>
        <w:spacing w:after="0"/>
        <w:ind w:left="0"/>
        <w:jc w:val="both"/>
      </w:pPr>
      <w:r>
        <w:rPr>
          <w:rFonts w:ascii="Times New Roman"/>
          <w:b w:val="false"/>
          <w:i w:val="false"/>
          <w:color w:val="000000"/>
          <w:sz w:val="28"/>
        </w:rPr>
        <w:t>   объектiлiк тұрғыда келудi iске асыру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WINDOWS операциялық жүйесi тобының сипаттамасы мен    |    12</w:t>
      </w:r>
    </w:p>
    <w:p>
      <w:pPr>
        <w:spacing w:after="0"/>
        <w:ind w:left="0"/>
        <w:jc w:val="both"/>
      </w:pPr>
      <w:r>
        <w:rPr>
          <w:rFonts w:ascii="Times New Roman"/>
          <w:b w:val="false"/>
          <w:i w:val="false"/>
          <w:color w:val="000000"/>
          <w:sz w:val="28"/>
        </w:rPr>
        <w:t xml:space="preserve"> онымен жұмыс iстеудiң әдiстерi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Графикалық интерфейстi және "drag-and-Drop"         |</w:t>
      </w:r>
    </w:p>
    <w:p>
      <w:pPr>
        <w:spacing w:after="0"/>
        <w:ind w:left="0"/>
        <w:jc w:val="both"/>
      </w:pPr>
      <w:r>
        <w:rPr>
          <w:rFonts w:ascii="Times New Roman"/>
          <w:b w:val="false"/>
          <w:i w:val="false"/>
          <w:color w:val="000000"/>
          <w:sz w:val="28"/>
        </w:rPr>
        <w:t>   техникасын iске асыру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WINDOWS метафоралары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Қасиеттерiн басқару және бейiмдеу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Стандартты қызметтiк бағдарламалар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Жүйелiк функцияларды iске асыру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Қазiргi заманғы тұжырымдамалар шеңберiнде MS Office   |   24</w:t>
      </w:r>
    </w:p>
    <w:p>
      <w:pPr>
        <w:spacing w:after="0"/>
        <w:ind w:left="0"/>
        <w:jc w:val="both"/>
      </w:pPr>
      <w:r>
        <w:rPr>
          <w:rFonts w:ascii="Times New Roman"/>
          <w:b w:val="false"/>
          <w:i w:val="false"/>
          <w:color w:val="000000"/>
          <w:sz w:val="28"/>
        </w:rPr>
        <w:t xml:space="preserve"> стандарты iскерлiк пакетiн iске асыру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MS Word мәтiндiк процессорлар буыны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MS Excel электронды кестелерi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OLE тұжырымдамасы MS Office пакеттерiнiң өзара      |</w:t>
      </w:r>
    </w:p>
    <w:p>
      <w:pPr>
        <w:spacing w:after="0"/>
        <w:ind w:left="0"/>
        <w:jc w:val="both"/>
      </w:pPr>
      <w:r>
        <w:rPr>
          <w:rFonts w:ascii="Times New Roman"/>
          <w:b w:val="false"/>
          <w:i w:val="false"/>
          <w:color w:val="000000"/>
          <w:sz w:val="28"/>
        </w:rPr>
        <w:t>   iс-қимылы тұрғысында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"Кадр қызметтерiнiң жұмысын ұйымдастыру" семинары</w:t>
      </w:r>
    </w:p>
    <w:p>
      <w:pPr>
        <w:spacing w:after="0"/>
        <w:ind w:left="0"/>
        <w:jc w:val="both"/>
      </w:pPr>
      <w:r>
        <w:rPr>
          <w:rFonts w:ascii="Times New Roman"/>
          <w:b w:val="false"/>
          <w:i w:val="false"/>
          <w:color w:val="000000"/>
          <w:sz w:val="28"/>
        </w:rPr>
        <w:t>     Облыстар, қалалар, аудандар әкiмдерiнiң кадр қызметтерiнiң</w:t>
      </w:r>
    </w:p>
    <w:p>
      <w:pPr>
        <w:spacing w:after="0"/>
        <w:ind w:left="0"/>
        <w:jc w:val="both"/>
      </w:pPr>
      <w:r>
        <w:rPr>
          <w:rFonts w:ascii="Times New Roman"/>
          <w:b w:val="false"/>
          <w:i w:val="false"/>
          <w:color w:val="000000"/>
          <w:sz w:val="28"/>
        </w:rPr>
        <w:t>                           меңгерушiлерi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Қазақстан Республикасындағы әлеуметтiк-экономикалық    |</w:t>
      </w:r>
    </w:p>
    <w:p>
      <w:pPr>
        <w:spacing w:after="0"/>
        <w:ind w:left="0"/>
        <w:jc w:val="both"/>
      </w:pPr>
      <w:r>
        <w:rPr>
          <w:rFonts w:ascii="Times New Roman"/>
          <w:b w:val="false"/>
          <w:i w:val="false"/>
          <w:color w:val="000000"/>
          <w:sz w:val="28"/>
        </w:rPr>
        <w:t>реформалардың бағдарламасы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Республикасындағы қазiргi экономикалық    |    2</w:t>
      </w:r>
    </w:p>
    <w:p>
      <w:pPr>
        <w:spacing w:after="0"/>
        <w:ind w:left="0"/>
        <w:jc w:val="both"/>
      </w:pPr>
      <w:r>
        <w:rPr>
          <w:rFonts w:ascii="Times New Roman"/>
          <w:b w:val="false"/>
          <w:i w:val="false"/>
          <w:color w:val="000000"/>
          <w:sz w:val="28"/>
        </w:rPr>
        <w:t>   жағдай және инвестициялық саясат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Қазақстан Республикасы Үкiметiнiң реформаларды      |    2</w:t>
      </w:r>
    </w:p>
    <w:p>
      <w:pPr>
        <w:spacing w:after="0"/>
        <w:ind w:left="0"/>
        <w:jc w:val="both"/>
      </w:pPr>
      <w:r>
        <w:rPr>
          <w:rFonts w:ascii="Times New Roman"/>
          <w:b w:val="false"/>
          <w:i w:val="false"/>
          <w:color w:val="000000"/>
          <w:sz w:val="28"/>
        </w:rPr>
        <w:t>   тереңдету жөнiндегi 1998-2000 жылдарға арналған     |</w:t>
      </w:r>
    </w:p>
    <w:p>
      <w:pPr>
        <w:spacing w:after="0"/>
        <w:ind w:left="0"/>
        <w:jc w:val="both"/>
      </w:pP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Мемлекеттiк қызметшiлердi әлеуметтiк қорғау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Кадр қызметтерiнiң жұмысын ұйымдастырудың құқықтық   |</w:t>
      </w:r>
    </w:p>
    <w:p>
      <w:pPr>
        <w:spacing w:after="0"/>
        <w:ind w:left="0"/>
        <w:jc w:val="both"/>
      </w:pPr>
      <w:r>
        <w:rPr>
          <w:rFonts w:ascii="Times New Roman"/>
          <w:b w:val="false"/>
          <w:i w:val="false"/>
          <w:color w:val="000000"/>
          <w:sz w:val="28"/>
        </w:rPr>
        <w:t>  негiздерi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Республикасының атқарушы өкiметiн iске    |    4</w:t>
      </w:r>
    </w:p>
    <w:p>
      <w:pPr>
        <w:spacing w:after="0"/>
        <w:ind w:left="0"/>
        <w:jc w:val="both"/>
      </w:pPr>
      <w:r>
        <w:rPr>
          <w:rFonts w:ascii="Times New Roman"/>
          <w:b w:val="false"/>
          <w:i w:val="false"/>
          <w:color w:val="000000"/>
          <w:sz w:val="28"/>
        </w:rPr>
        <w:t>   асырудың ұйымдастырушылық-құқықтық тетiгi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Қазақстан Республикасының еңбек заңдары: жай-күйi   |    4</w:t>
      </w:r>
    </w:p>
    <w:p>
      <w:pPr>
        <w:spacing w:after="0"/>
        <w:ind w:left="0"/>
        <w:jc w:val="both"/>
      </w:pPr>
      <w:r>
        <w:rPr>
          <w:rFonts w:ascii="Times New Roman"/>
          <w:b w:val="false"/>
          <w:i w:val="false"/>
          <w:color w:val="000000"/>
          <w:sz w:val="28"/>
        </w:rPr>
        <w:t>   және қолданылу тәжiрибесi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Құқықтық реформалардың мемлекеттiк бағдарламасы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Кадр қызметтерiнiң жұмысын ұйымдастыру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Iс жүргiзу және құжаттар айналымы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Сақтандыру полистерiн төлеудiң тәртiбi және оны     |    2</w:t>
      </w:r>
    </w:p>
    <w:p>
      <w:pPr>
        <w:spacing w:after="0"/>
        <w:ind w:left="0"/>
        <w:jc w:val="both"/>
      </w:pPr>
      <w:r>
        <w:rPr>
          <w:rFonts w:ascii="Times New Roman"/>
          <w:b w:val="false"/>
          <w:i w:val="false"/>
          <w:color w:val="000000"/>
          <w:sz w:val="28"/>
        </w:rPr>
        <w:t>   ресiмдеу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Қызметкерлердi басқару. Жалдаудың келiсiм-шарттық   |    4</w:t>
      </w:r>
    </w:p>
    <w:p>
      <w:pPr>
        <w:spacing w:after="0"/>
        <w:ind w:left="0"/>
        <w:jc w:val="both"/>
      </w:pPr>
      <w:r>
        <w:rPr>
          <w:rFonts w:ascii="Times New Roman"/>
          <w:b w:val="false"/>
          <w:i w:val="false"/>
          <w:color w:val="000000"/>
          <w:sz w:val="28"/>
        </w:rPr>
        <w:t>   нысаны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Қарым-қатынас психологиясы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Психологиялық тест жүргiзу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Компьютерлiк практикум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"Заң қызметтерiнiң жұмысын ұйымдастыру" семинары</w:t>
      </w:r>
    </w:p>
    <w:p>
      <w:pPr>
        <w:spacing w:after="0"/>
        <w:ind w:left="0"/>
        <w:jc w:val="both"/>
      </w:pPr>
      <w:r>
        <w:rPr>
          <w:rFonts w:ascii="Times New Roman"/>
          <w:b w:val="false"/>
          <w:i w:val="false"/>
          <w:color w:val="000000"/>
          <w:sz w:val="28"/>
        </w:rPr>
        <w:t>     Облыстардың, қалалардың, аудандардың әкiмдерi аппараттары</w:t>
      </w:r>
    </w:p>
    <w:p>
      <w:pPr>
        <w:spacing w:after="0"/>
        <w:ind w:left="0"/>
        <w:jc w:val="both"/>
      </w:pPr>
      <w:r>
        <w:rPr>
          <w:rFonts w:ascii="Times New Roman"/>
          <w:b w:val="false"/>
          <w:i w:val="false"/>
          <w:color w:val="000000"/>
          <w:sz w:val="28"/>
        </w:rPr>
        <w:t>                  заң қызметтерiнiң меңгерушiлерi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Республикасы Үкiметiнiң реформаларды      |    4</w:t>
      </w:r>
    </w:p>
    <w:p>
      <w:pPr>
        <w:spacing w:after="0"/>
        <w:ind w:left="0"/>
        <w:jc w:val="both"/>
      </w:pPr>
      <w:r>
        <w:rPr>
          <w:rFonts w:ascii="Times New Roman"/>
          <w:b w:val="false"/>
          <w:i w:val="false"/>
          <w:color w:val="000000"/>
          <w:sz w:val="28"/>
        </w:rPr>
        <w:t>   тереңдету жөнiндегi 1998-2000 жылдарға арналған     |</w:t>
      </w:r>
    </w:p>
    <w:p>
      <w:pPr>
        <w:spacing w:after="0"/>
        <w:ind w:left="0"/>
        <w:jc w:val="both"/>
      </w:pPr>
      <w:r>
        <w:rPr>
          <w:rFonts w:ascii="Times New Roman"/>
          <w:b w:val="false"/>
          <w:i w:val="false"/>
          <w:color w:val="000000"/>
          <w:sz w:val="28"/>
        </w:rPr>
        <w:t>   iс-қимыл бағдарламасы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Қазақстан Республикасының мемлекеттiк құқықтық      |    2</w:t>
      </w:r>
    </w:p>
    <w:p>
      <w:pPr>
        <w:spacing w:after="0"/>
        <w:ind w:left="0"/>
        <w:jc w:val="both"/>
      </w:pPr>
      <w:r>
        <w:rPr>
          <w:rFonts w:ascii="Times New Roman"/>
          <w:b w:val="false"/>
          <w:i w:val="false"/>
          <w:color w:val="000000"/>
          <w:sz w:val="28"/>
        </w:rPr>
        <w:t>   реформалау бағдарламасы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Дөңгелек үстел: "Қазақстан Республикасының еңбек    |    4</w:t>
      </w:r>
    </w:p>
    <w:p>
      <w:pPr>
        <w:spacing w:after="0"/>
        <w:ind w:left="0"/>
        <w:jc w:val="both"/>
      </w:pPr>
      <w:r>
        <w:rPr>
          <w:rFonts w:ascii="Times New Roman"/>
          <w:b w:val="false"/>
          <w:i w:val="false"/>
          <w:color w:val="000000"/>
          <w:sz w:val="28"/>
        </w:rPr>
        <w:t>   заңдары: жай-күйi және қолданылу тәжiрибесi"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Дөңгелек үстел: "Қазақстан Республикасы атқарушы    |    4</w:t>
      </w:r>
    </w:p>
    <w:p>
      <w:pPr>
        <w:spacing w:after="0"/>
        <w:ind w:left="0"/>
        <w:jc w:val="both"/>
      </w:pPr>
      <w:r>
        <w:rPr>
          <w:rFonts w:ascii="Times New Roman"/>
          <w:b w:val="false"/>
          <w:i w:val="false"/>
          <w:color w:val="000000"/>
          <w:sz w:val="28"/>
        </w:rPr>
        <w:t>өкiметiн iске асырудың ұйымдастырушылық-құқықтық тетiгi"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Көшпелi сабақ: "Қазақстан Республикасының атқарушы  |    4</w:t>
      </w:r>
    </w:p>
    <w:p>
      <w:pPr>
        <w:spacing w:after="0"/>
        <w:ind w:left="0"/>
        <w:jc w:val="both"/>
      </w:pPr>
      <w:r>
        <w:rPr>
          <w:rFonts w:ascii="Times New Roman"/>
          <w:b w:val="false"/>
          <w:i w:val="false"/>
          <w:color w:val="000000"/>
          <w:sz w:val="28"/>
        </w:rPr>
        <w:t>   өкiмет органдары қызметiнiң құқықтық негiздерi"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Дөңгелек үстел: "Жалпыға бiрдей құқықтық бiлiм беру |    2</w:t>
      </w:r>
    </w:p>
    <w:p>
      <w:pPr>
        <w:spacing w:after="0"/>
        <w:ind w:left="0"/>
        <w:jc w:val="both"/>
      </w:pPr>
      <w:r>
        <w:rPr>
          <w:rFonts w:ascii="Times New Roman"/>
          <w:b w:val="false"/>
          <w:i w:val="false"/>
          <w:color w:val="000000"/>
          <w:sz w:val="28"/>
        </w:rPr>
        <w:t>   тәжiрибесi: проблемалары мен шешiмдерi"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"Қазiргi заманғы ақпараттық технологиялар және      |    4</w:t>
      </w:r>
    </w:p>
    <w:p>
      <w:pPr>
        <w:spacing w:after="0"/>
        <w:ind w:left="0"/>
        <w:jc w:val="both"/>
      </w:pPr>
      <w:r>
        <w:rPr>
          <w:rFonts w:ascii="Times New Roman"/>
          <w:b w:val="false"/>
          <w:i w:val="false"/>
          <w:color w:val="000000"/>
          <w:sz w:val="28"/>
        </w:rPr>
        <w:t>   заң қызметiнде пайдалану"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Мемлекеттiк басқару туралы заңдардың жай-күйi мен   |    2</w:t>
      </w:r>
    </w:p>
    <w:p>
      <w:pPr>
        <w:spacing w:after="0"/>
        <w:ind w:left="0"/>
        <w:jc w:val="both"/>
      </w:pPr>
      <w:r>
        <w:rPr>
          <w:rFonts w:ascii="Times New Roman"/>
          <w:b w:val="false"/>
          <w:i w:val="false"/>
          <w:color w:val="000000"/>
          <w:sz w:val="28"/>
        </w:rPr>
        <w:t>   келешегi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"Iскерлiк қарым-қатынас психологиясы"               |    2</w:t>
      </w:r>
    </w:p>
    <w:p>
      <w:pPr>
        <w:spacing w:after="0"/>
        <w:ind w:left="0"/>
        <w:jc w:val="both"/>
      </w:pPr>
      <w:r>
        <w:rPr>
          <w:rFonts w:ascii="Times New Roman"/>
          <w:b w:val="false"/>
          <w:i w:val="false"/>
          <w:color w:val="000000"/>
          <w:sz w:val="28"/>
        </w:rPr>
        <w:t>   жаттығу-практикумы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"Басқару психологиясы" практикумы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 Соттарда шаруашылық дауларды шешу тәжiрибесi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12. Компьютерлiк практикум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13. Жалпыға бiрдей құқықтық бiлiм берудi ұйымдастыру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"Жаңа жағдайда экономиканың аграрлық секторын мемлекеттiк</w:t>
      </w:r>
    </w:p>
    <w:p>
      <w:pPr>
        <w:spacing w:after="0"/>
        <w:ind w:left="0"/>
        <w:jc w:val="both"/>
      </w:pPr>
      <w:r>
        <w:rPr>
          <w:rFonts w:ascii="Times New Roman"/>
          <w:b w:val="false"/>
          <w:i w:val="false"/>
          <w:color w:val="000000"/>
          <w:sz w:val="28"/>
        </w:rPr>
        <w:t>                          реттеу" семинары</w:t>
      </w:r>
    </w:p>
    <w:p>
      <w:pPr>
        <w:spacing w:after="0"/>
        <w:ind w:left="0"/>
        <w:jc w:val="both"/>
      </w:pPr>
      <w:r>
        <w:rPr>
          <w:rFonts w:ascii="Times New Roman"/>
          <w:b w:val="false"/>
          <w:i w:val="false"/>
          <w:color w:val="000000"/>
          <w:sz w:val="28"/>
        </w:rPr>
        <w:t>    Аудан әкiмдерiнiң ауыл шаруашылығы жөнiндегi орынбасарлары,</w:t>
      </w:r>
    </w:p>
    <w:p>
      <w:pPr>
        <w:spacing w:after="0"/>
        <w:ind w:left="0"/>
        <w:jc w:val="both"/>
      </w:pPr>
      <w:r>
        <w:rPr>
          <w:rFonts w:ascii="Times New Roman"/>
          <w:b w:val="false"/>
          <w:i w:val="false"/>
          <w:color w:val="000000"/>
          <w:sz w:val="28"/>
        </w:rPr>
        <w:t>        аудандық ауыл шаруашылығы басқармаларының бастықтары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2030. Президенттiң Қазақстан халқына      |    4</w:t>
      </w:r>
    </w:p>
    <w:p>
      <w:pPr>
        <w:spacing w:after="0"/>
        <w:ind w:left="0"/>
        <w:jc w:val="both"/>
      </w:pPr>
      <w:r>
        <w:rPr>
          <w:rFonts w:ascii="Times New Roman"/>
          <w:b w:val="false"/>
          <w:i w:val="false"/>
          <w:color w:val="000000"/>
          <w:sz w:val="28"/>
        </w:rPr>
        <w:t>   жолдауы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Дөңгелек үстел: "Аграрлық сектордағы реформалардың  |    4</w:t>
      </w:r>
    </w:p>
    <w:p>
      <w:pPr>
        <w:spacing w:after="0"/>
        <w:ind w:left="0"/>
        <w:jc w:val="both"/>
      </w:pPr>
      <w:r>
        <w:rPr>
          <w:rFonts w:ascii="Times New Roman"/>
          <w:b w:val="false"/>
          <w:i w:val="false"/>
          <w:color w:val="000000"/>
          <w:sz w:val="28"/>
        </w:rPr>
        <w:t>   құқықтық аспектiлерi"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Аграрлық секторды мемлекеттiк реттеу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Дөңгелек үстел. Пiкiрталас -  "Еңбек рыногы,        |    4</w:t>
      </w:r>
    </w:p>
    <w:p>
      <w:pPr>
        <w:spacing w:after="0"/>
        <w:ind w:left="0"/>
        <w:jc w:val="both"/>
      </w:pPr>
      <w:r>
        <w:rPr>
          <w:rFonts w:ascii="Times New Roman"/>
          <w:b w:val="false"/>
          <w:i w:val="false"/>
          <w:color w:val="000000"/>
          <w:sz w:val="28"/>
        </w:rPr>
        <w:t>   ауылдағы жұмыспен қамту проблемалары"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Жаттығу: "Қазақстан Республикасының еңбек туралы    |    4</w:t>
      </w:r>
    </w:p>
    <w:p>
      <w:pPr>
        <w:spacing w:after="0"/>
        <w:ind w:left="0"/>
        <w:jc w:val="both"/>
      </w:pPr>
      <w:r>
        <w:rPr>
          <w:rFonts w:ascii="Times New Roman"/>
          <w:b w:val="false"/>
          <w:i w:val="false"/>
          <w:color w:val="000000"/>
          <w:sz w:val="28"/>
        </w:rPr>
        <w:t>   заңдары"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Дөңгелек үстел: "Аграрлық сектордағы шағын          |    4</w:t>
      </w:r>
    </w:p>
    <w:p>
      <w:pPr>
        <w:spacing w:after="0"/>
        <w:ind w:left="0"/>
        <w:jc w:val="both"/>
      </w:pPr>
      <w:r>
        <w:rPr>
          <w:rFonts w:ascii="Times New Roman"/>
          <w:b w:val="false"/>
          <w:i w:val="false"/>
          <w:color w:val="000000"/>
          <w:sz w:val="28"/>
        </w:rPr>
        <w:t>   несиелендiрудiң шарттары мен принциптерi"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Пiкiрталас: "Жер реформасы және оны жергiлiктi      |    4</w:t>
      </w:r>
    </w:p>
    <w:p>
      <w:pPr>
        <w:spacing w:after="0"/>
        <w:ind w:left="0"/>
        <w:jc w:val="both"/>
      </w:pPr>
      <w:r>
        <w:rPr>
          <w:rFonts w:ascii="Times New Roman"/>
          <w:b w:val="false"/>
          <w:i w:val="false"/>
          <w:color w:val="000000"/>
          <w:sz w:val="28"/>
        </w:rPr>
        <w:t>   жерлерде жүзеге асыру проблемалары"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"Фермерлiк (шаруа) қожалығының бизнес жоспарын      |    4</w:t>
      </w:r>
    </w:p>
    <w:p>
      <w:pPr>
        <w:spacing w:after="0"/>
        <w:ind w:left="0"/>
        <w:jc w:val="both"/>
      </w:pP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"Фермер қожалығының жоспар-маркетингiн әзiрлеу"     |    4</w:t>
      </w:r>
    </w:p>
    <w:p>
      <w:pPr>
        <w:spacing w:after="0"/>
        <w:ind w:left="0"/>
        <w:jc w:val="both"/>
      </w:pPr>
      <w:r>
        <w:rPr>
          <w:rFonts w:ascii="Times New Roman"/>
          <w:b w:val="false"/>
          <w:i w:val="false"/>
          <w:color w:val="000000"/>
          <w:sz w:val="28"/>
        </w:rPr>
        <w:t>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Қорытынды сабақ. Пiкiр алмасу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"Жаңа жағдайда кәсiпкерлiктi мемлекеттiк реттеу" семинары</w:t>
      </w:r>
    </w:p>
    <w:p>
      <w:pPr>
        <w:spacing w:after="0"/>
        <w:ind w:left="0"/>
        <w:jc w:val="both"/>
      </w:pPr>
      <w:r>
        <w:rPr>
          <w:rFonts w:ascii="Times New Roman"/>
          <w:b w:val="false"/>
          <w:i w:val="false"/>
          <w:color w:val="000000"/>
          <w:sz w:val="28"/>
        </w:rPr>
        <w:t>      Әкiмдердiң экономика мәселелерi жөнiндегi орынбасарлары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- 2030: басымдықтар, iске асыру           |   4</w:t>
      </w:r>
    </w:p>
    <w:p>
      <w:pPr>
        <w:spacing w:after="0"/>
        <w:ind w:left="0"/>
        <w:jc w:val="both"/>
      </w:pP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Халық шаруашылығының құрылымы мен жаңа технологиялар|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"Бизнес-жоспарды әзiрлеу әдiстемесi" практикумы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Қазақстандағы инвестициялық саясат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"Фирманың қаржысын басқару" практикумы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Қазақстан Республикасындағы салық жүйесi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Дөңгелек үстел: "Шағын және орта кәсiпкерлiкте аудит|   4</w:t>
      </w:r>
    </w:p>
    <w:p>
      <w:pPr>
        <w:spacing w:after="0"/>
        <w:ind w:left="0"/>
        <w:jc w:val="both"/>
      </w:pPr>
      <w:r>
        <w:rPr>
          <w:rFonts w:ascii="Times New Roman"/>
          <w:b w:val="false"/>
          <w:i w:val="false"/>
          <w:color w:val="000000"/>
          <w:sz w:val="28"/>
        </w:rPr>
        <w:t>   пен бухгалтерлiк есептi жүргiзу жүйесi"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Пiкiрталас: "Шағын және орта кәсiпкерлiктi дамыту   |   4</w:t>
      </w:r>
    </w:p>
    <w:p>
      <w:pPr>
        <w:spacing w:after="0"/>
        <w:ind w:left="0"/>
        <w:jc w:val="both"/>
      </w:pPr>
      <w:r>
        <w:rPr>
          <w:rFonts w:ascii="Times New Roman"/>
          <w:b w:val="false"/>
          <w:i w:val="false"/>
          <w:color w:val="000000"/>
          <w:sz w:val="28"/>
        </w:rPr>
        <w:t>   проблемалары"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"Маркет-жоспарды әзiрлеу" практикумы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Шағын және орта кәсiпкерлiктi дамытуды мемлекеттiк |   4</w:t>
      </w:r>
    </w:p>
    <w:p>
      <w:pPr>
        <w:spacing w:after="0"/>
        <w:ind w:left="0"/>
        <w:jc w:val="both"/>
      </w:pPr>
      <w:r>
        <w:rPr>
          <w:rFonts w:ascii="Times New Roman"/>
          <w:b w:val="false"/>
          <w:i w:val="false"/>
          <w:color w:val="000000"/>
          <w:sz w:val="28"/>
        </w:rPr>
        <w:t>    қолдаудың негiзгi бағыттары бойынша ұсыныстар      |</w:t>
      </w:r>
    </w:p>
    <w:p>
      <w:pPr>
        <w:spacing w:after="0"/>
        <w:ind w:left="0"/>
        <w:jc w:val="both"/>
      </w:pP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"Зейнетақы реформасын ұйымдастыру" семинары</w:t>
      </w:r>
    </w:p>
    <w:p>
      <w:pPr>
        <w:spacing w:after="0"/>
        <w:ind w:left="0"/>
        <w:jc w:val="both"/>
      </w:pPr>
      <w:r>
        <w:rPr>
          <w:rFonts w:ascii="Times New Roman"/>
          <w:b w:val="false"/>
          <w:i w:val="false"/>
          <w:color w:val="000000"/>
          <w:sz w:val="28"/>
        </w:rPr>
        <w:t>   Облыстардың халықты әлеуметтiк қорғау қызметтерiнiң басшылары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- 2030: басымдықтар, iске асыру           |    4</w:t>
      </w:r>
    </w:p>
    <w:p>
      <w:pPr>
        <w:spacing w:after="0"/>
        <w:ind w:left="0"/>
        <w:jc w:val="both"/>
      </w:pP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Мемлекеттiк басқару мен жергiлiктi өзiн-өзi         |    4</w:t>
      </w:r>
    </w:p>
    <w:p>
      <w:pPr>
        <w:spacing w:after="0"/>
        <w:ind w:left="0"/>
        <w:jc w:val="both"/>
      </w:pPr>
      <w:r>
        <w:rPr>
          <w:rFonts w:ascii="Times New Roman"/>
          <w:b w:val="false"/>
          <w:i w:val="false"/>
          <w:color w:val="000000"/>
          <w:sz w:val="28"/>
        </w:rPr>
        <w:t>   басқарудың ұйымдастыру-құқықтық тетiгi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Дөңгелек үстел: "Қазақстан Республикасындағы        |    4</w:t>
      </w:r>
    </w:p>
    <w:p>
      <w:pPr>
        <w:spacing w:after="0"/>
        <w:ind w:left="0"/>
        <w:jc w:val="both"/>
      </w:pPr>
      <w:r>
        <w:rPr>
          <w:rFonts w:ascii="Times New Roman"/>
          <w:b w:val="false"/>
          <w:i w:val="false"/>
          <w:color w:val="000000"/>
          <w:sz w:val="28"/>
        </w:rPr>
        <w:t>   зейнетақымен қамсыздандыру туралы заң"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Жинақтаушы зейнетақы қорлары: жай-күйi және келешегi|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"Зейнетақы реформасының проблемалары және жергiлiктi|    2</w:t>
      </w:r>
    </w:p>
    <w:p>
      <w:pPr>
        <w:spacing w:after="0"/>
        <w:ind w:left="0"/>
        <w:jc w:val="both"/>
      </w:pPr>
      <w:r>
        <w:rPr>
          <w:rFonts w:ascii="Times New Roman"/>
          <w:b w:val="false"/>
          <w:i w:val="false"/>
          <w:color w:val="000000"/>
          <w:sz w:val="28"/>
        </w:rPr>
        <w:t>   өзiн-өзi басқару"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Дөңгелек үстел: "Қазақстан Республикасындағы        |    4</w:t>
      </w:r>
    </w:p>
    <w:p>
      <w:pPr>
        <w:spacing w:after="0"/>
        <w:ind w:left="0"/>
        <w:jc w:val="both"/>
      </w:pPr>
      <w:r>
        <w:rPr>
          <w:rFonts w:ascii="Times New Roman"/>
          <w:b w:val="false"/>
          <w:i w:val="false"/>
          <w:color w:val="000000"/>
          <w:sz w:val="28"/>
        </w:rPr>
        <w:t>   зейнетақы реформасын заңдық және құқықтық қамтамасыз|</w:t>
      </w:r>
    </w:p>
    <w:p>
      <w:pPr>
        <w:spacing w:after="0"/>
        <w:ind w:left="0"/>
        <w:jc w:val="both"/>
      </w:pPr>
      <w:r>
        <w:rPr>
          <w:rFonts w:ascii="Times New Roman"/>
          <w:b w:val="false"/>
          <w:i w:val="false"/>
          <w:color w:val="000000"/>
          <w:sz w:val="28"/>
        </w:rPr>
        <w:t>   ету"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"Халықты зейнетақымен қамсыздандырудың жай-күйi     |    4</w:t>
      </w:r>
    </w:p>
    <w:p>
      <w:pPr>
        <w:spacing w:after="0"/>
        <w:ind w:left="0"/>
        <w:jc w:val="both"/>
      </w:pPr>
      <w:r>
        <w:rPr>
          <w:rFonts w:ascii="Times New Roman"/>
          <w:b w:val="false"/>
          <w:i w:val="false"/>
          <w:color w:val="000000"/>
          <w:sz w:val="28"/>
        </w:rPr>
        <w:t>және проблемалары"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Дөңгелек үстел: "Еңбек рыногы, халықты жұмыспен     |    4</w:t>
      </w:r>
    </w:p>
    <w:p>
      <w:pPr>
        <w:spacing w:after="0"/>
        <w:ind w:left="0"/>
        <w:jc w:val="both"/>
      </w:pPr>
      <w:r>
        <w:rPr>
          <w:rFonts w:ascii="Times New Roman"/>
          <w:b w:val="false"/>
          <w:i w:val="false"/>
          <w:color w:val="000000"/>
          <w:sz w:val="28"/>
        </w:rPr>
        <w:t>   қамту проблемалары"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Iскерлiк ойын: "Қызметкерлердi басқару. БПЖА (АРУП)"|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Iскерлiк ойын: "Халықты әлеуметтiк қамсыздандыру   |    4</w:t>
      </w:r>
    </w:p>
    <w:p>
      <w:pPr>
        <w:spacing w:after="0"/>
        <w:ind w:left="0"/>
        <w:jc w:val="both"/>
      </w:pPr>
      <w:r>
        <w:rPr>
          <w:rFonts w:ascii="Times New Roman"/>
          <w:b w:val="false"/>
          <w:i w:val="false"/>
          <w:color w:val="000000"/>
          <w:sz w:val="28"/>
        </w:rPr>
        <w:t>    жүйесiн жетiлдiру"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 Қорытындылау. Пiкiр алмасу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"Селолық окург әкiмiнiң қызметiн ұйымдастыру" семинары</w:t>
      </w:r>
    </w:p>
    <w:p>
      <w:pPr>
        <w:spacing w:after="0"/>
        <w:ind w:left="0"/>
        <w:jc w:val="both"/>
      </w:pPr>
      <w:r>
        <w:rPr>
          <w:rFonts w:ascii="Times New Roman"/>
          <w:b w:val="false"/>
          <w:i w:val="false"/>
          <w:color w:val="000000"/>
          <w:sz w:val="28"/>
        </w:rPr>
        <w:t>               Селолық (ауылдық) округтердiң әкiмдерi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- 2030: басымдықтар, iске асыру           |    4</w:t>
      </w:r>
    </w:p>
    <w:p>
      <w:pPr>
        <w:spacing w:after="0"/>
        <w:ind w:left="0"/>
        <w:jc w:val="both"/>
      </w:pP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Қазақстан Республикасында аграрлық секторды         |    2</w:t>
      </w:r>
    </w:p>
    <w:p>
      <w:pPr>
        <w:spacing w:after="0"/>
        <w:ind w:left="0"/>
        <w:jc w:val="both"/>
      </w:pPr>
      <w:r>
        <w:rPr>
          <w:rFonts w:ascii="Times New Roman"/>
          <w:b w:val="false"/>
          <w:i w:val="false"/>
          <w:color w:val="000000"/>
          <w:sz w:val="28"/>
        </w:rPr>
        <w:t>   мемлекеттiк реттеу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Қазақстан Республикасының жер заңдары: жай-күйi     |    4</w:t>
      </w:r>
    </w:p>
    <w:p>
      <w:pPr>
        <w:spacing w:after="0"/>
        <w:ind w:left="0"/>
        <w:jc w:val="both"/>
      </w:pPr>
      <w:r>
        <w:rPr>
          <w:rFonts w:ascii="Times New Roman"/>
          <w:b w:val="false"/>
          <w:i w:val="false"/>
          <w:color w:val="000000"/>
          <w:sz w:val="28"/>
        </w:rPr>
        <w:t>   және практикасы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Қазақстан Республикасының еңбек заңдары: жай-күйi   |    2</w:t>
      </w:r>
    </w:p>
    <w:p>
      <w:pPr>
        <w:spacing w:after="0"/>
        <w:ind w:left="0"/>
        <w:jc w:val="both"/>
      </w:pPr>
      <w:r>
        <w:rPr>
          <w:rFonts w:ascii="Times New Roman"/>
          <w:b w:val="false"/>
          <w:i w:val="false"/>
          <w:color w:val="000000"/>
          <w:sz w:val="28"/>
        </w:rPr>
        <w:t>   және қолданылу тәжiрибесi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Дөңгелек үстел: "Ауыл тұрғындарын әлеуметтiк қорғау"|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Дөңгелек үстел: "Селолық округтiң бюджетi және оны  |    4</w:t>
      </w:r>
    </w:p>
    <w:p>
      <w:pPr>
        <w:spacing w:after="0"/>
        <w:ind w:left="0"/>
        <w:jc w:val="both"/>
      </w:pPr>
      <w:r>
        <w:rPr>
          <w:rFonts w:ascii="Times New Roman"/>
          <w:b w:val="false"/>
          <w:i w:val="false"/>
          <w:color w:val="000000"/>
          <w:sz w:val="28"/>
        </w:rPr>
        <w:t>   қалыптастыру проблемалары"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 Басқару психологиясы. Тест жүргiзу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"Селолық окург әкiмiнiң iс жүргiзуi және құжат      |    4</w:t>
      </w:r>
    </w:p>
    <w:p>
      <w:pPr>
        <w:spacing w:after="0"/>
        <w:ind w:left="0"/>
        <w:jc w:val="both"/>
      </w:pPr>
      <w:r>
        <w:rPr>
          <w:rFonts w:ascii="Times New Roman"/>
          <w:b w:val="false"/>
          <w:i w:val="false"/>
          <w:color w:val="000000"/>
          <w:sz w:val="28"/>
        </w:rPr>
        <w:t>   айналымы"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Компьютерлiк практикум                              |    4</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Семинар - диспут: "Селоның әлеуметтiк проблемаларын|    4</w:t>
      </w:r>
    </w:p>
    <w:p>
      <w:pPr>
        <w:spacing w:after="0"/>
        <w:ind w:left="0"/>
        <w:jc w:val="both"/>
      </w:pPr>
      <w:r>
        <w:rPr>
          <w:rFonts w:ascii="Times New Roman"/>
          <w:b w:val="false"/>
          <w:i w:val="false"/>
          <w:color w:val="000000"/>
          <w:sz w:val="28"/>
        </w:rPr>
        <w:t>    шешу тәжiрибесi"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 Дөңгелек үстел: "Еңбек рыногы. Ауыл тұрғындарын    |    4</w:t>
      </w:r>
    </w:p>
    <w:p>
      <w:pPr>
        <w:spacing w:after="0"/>
        <w:ind w:left="0"/>
        <w:jc w:val="both"/>
      </w:pPr>
      <w:r>
        <w:rPr>
          <w:rFonts w:ascii="Times New Roman"/>
          <w:b w:val="false"/>
          <w:i w:val="false"/>
          <w:color w:val="000000"/>
          <w:sz w:val="28"/>
        </w:rPr>
        <w:t>    қорғау проблемалары"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12. Қорытынды сабақ. Пiкiр алмасу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"Қазiргi кезеңдегi iшкi саясаттың өзектi проблемалары"</w:t>
      </w:r>
    </w:p>
    <w:p>
      <w:pPr>
        <w:spacing w:after="0"/>
        <w:ind w:left="0"/>
        <w:jc w:val="both"/>
      </w:pPr>
      <w:r>
        <w:rPr>
          <w:rFonts w:ascii="Times New Roman"/>
          <w:b w:val="false"/>
          <w:i w:val="false"/>
          <w:color w:val="000000"/>
          <w:sz w:val="28"/>
        </w:rPr>
        <w:t>                              семинары</w:t>
      </w:r>
    </w:p>
    <w:p>
      <w:pPr>
        <w:spacing w:after="0"/>
        <w:ind w:left="0"/>
        <w:jc w:val="both"/>
      </w:pPr>
      <w:r>
        <w:rPr>
          <w:rFonts w:ascii="Times New Roman"/>
          <w:b w:val="false"/>
          <w:i w:val="false"/>
          <w:color w:val="000000"/>
          <w:sz w:val="28"/>
        </w:rPr>
        <w:t>       Облыс әкiмдерi аппараттарының iшкi саясат бөлiмдерiнiң</w:t>
      </w:r>
    </w:p>
    <w:p>
      <w:pPr>
        <w:spacing w:after="0"/>
        <w:ind w:left="0"/>
        <w:jc w:val="both"/>
      </w:pPr>
      <w:r>
        <w:rPr>
          <w:rFonts w:ascii="Times New Roman"/>
          <w:b w:val="false"/>
          <w:i w:val="false"/>
          <w:color w:val="000000"/>
          <w:sz w:val="28"/>
        </w:rPr>
        <w:t>                           меңгерушiлерi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Тақырыптың атауы                       |Сағат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Қазақстан - 2030: басымдықтар, iске асыру           |    4</w:t>
      </w:r>
    </w:p>
    <w:p>
      <w:pPr>
        <w:spacing w:after="0"/>
        <w:ind w:left="0"/>
        <w:jc w:val="both"/>
      </w:pP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 Дөңгелек үстел: "Саяси тұрақтылық пен қоғамдық      |    4</w:t>
      </w:r>
    </w:p>
    <w:p>
      <w:pPr>
        <w:spacing w:after="0"/>
        <w:ind w:left="0"/>
        <w:jc w:val="both"/>
      </w:pPr>
      <w:r>
        <w:rPr>
          <w:rFonts w:ascii="Times New Roman"/>
          <w:b w:val="false"/>
          <w:i w:val="false"/>
          <w:color w:val="000000"/>
          <w:sz w:val="28"/>
        </w:rPr>
        <w:t>   келiсiмдi қамтамасыз ету тетiгi"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Дөңгелек үстел: "Азаматтық пен қазақстандық отан    |    2</w:t>
      </w:r>
    </w:p>
    <w:p>
      <w:pPr>
        <w:spacing w:after="0"/>
        <w:ind w:left="0"/>
        <w:jc w:val="both"/>
      </w:pPr>
      <w:r>
        <w:rPr>
          <w:rFonts w:ascii="Times New Roman"/>
          <w:b w:val="false"/>
          <w:i w:val="false"/>
          <w:color w:val="000000"/>
          <w:sz w:val="28"/>
        </w:rPr>
        <w:t>   сүйгiштiктi қалыптастыру - ұлттық қауiпсiздiктiң    |</w:t>
      </w:r>
    </w:p>
    <w:p>
      <w:pPr>
        <w:spacing w:after="0"/>
        <w:ind w:left="0"/>
        <w:jc w:val="both"/>
      </w:pPr>
      <w:r>
        <w:rPr>
          <w:rFonts w:ascii="Times New Roman"/>
          <w:b w:val="false"/>
          <w:i w:val="false"/>
          <w:color w:val="000000"/>
          <w:sz w:val="28"/>
        </w:rPr>
        <w:t>   маңызды басымдықтары"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"Уақыт талабына сай адамдардың дүние танымына әсер  |    2</w:t>
      </w:r>
    </w:p>
    <w:p>
      <w:pPr>
        <w:spacing w:after="0"/>
        <w:ind w:left="0"/>
        <w:jc w:val="both"/>
      </w:pPr>
      <w:r>
        <w:rPr>
          <w:rFonts w:ascii="Times New Roman"/>
          <w:b w:val="false"/>
          <w:i w:val="false"/>
          <w:color w:val="000000"/>
          <w:sz w:val="28"/>
        </w:rPr>
        <w:t>    етудiң тиiмдi нысандары мән әдiстерiн жасау"       |</w:t>
      </w:r>
    </w:p>
    <w:p>
      <w:pPr>
        <w:spacing w:after="0"/>
        <w:ind w:left="0"/>
        <w:jc w:val="both"/>
      </w:pPr>
      <w:r>
        <w:rPr>
          <w:rFonts w:ascii="Times New Roman"/>
          <w:b w:val="false"/>
          <w:i w:val="false"/>
          <w:color w:val="000000"/>
          <w:sz w:val="28"/>
        </w:rPr>
        <w:t>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5. Дөңгелек үстел: "Орталық және жергiлiктi атқарушы   |    2</w:t>
      </w:r>
    </w:p>
    <w:p>
      <w:pPr>
        <w:spacing w:after="0"/>
        <w:ind w:left="0"/>
        <w:jc w:val="both"/>
      </w:pPr>
      <w:r>
        <w:rPr>
          <w:rFonts w:ascii="Times New Roman"/>
          <w:b w:val="false"/>
          <w:i w:val="false"/>
          <w:color w:val="000000"/>
          <w:sz w:val="28"/>
        </w:rPr>
        <w:t>   органдардың аймақтық әлеуметтiк бағдарламаларды     |</w:t>
      </w:r>
    </w:p>
    <w:p>
      <w:pPr>
        <w:spacing w:after="0"/>
        <w:ind w:left="0"/>
        <w:jc w:val="both"/>
      </w:pPr>
      <w:r>
        <w:rPr>
          <w:rFonts w:ascii="Times New Roman"/>
          <w:b w:val="false"/>
          <w:i w:val="false"/>
          <w:color w:val="000000"/>
          <w:sz w:val="28"/>
        </w:rPr>
        <w:t>   шешудегi өзара iс-қимылын жетiлдiрудiң проблемалары |</w:t>
      </w:r>
    </w:p>
    <w:p>
      <w:pPr>
        <w:spacing w:after="0"/>
        <w:ind w:left="0"/>
        <w:jc w:val="both"/>
      </w:pPr>
      <w:r>
        <w:rPr>
          <w:rFonts w:ascii="Times New Roman"/>
          <w:b w:val="false"/>
          <w:i w:val="false"/>
          <w:color w:val="000000"/>
          <w:sz w:val="28"/>
        </w:rPr>
        <w:t>   мен жолдары"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Дөңгелек үстел: "Еңбек рыногы және халықтың жұмыспен|    2</w:t>
      </w:r>
    </w:p>
    <w:p>
      <w:pPr>
        <w:spacing w:after="0"/>
        <w:ind w:left="0"/>
        <w:jc w:val="both"/>
      </w:pPr>
      <w:r>
        <w:rPr>
          <w:rFonts w:ascii="Times New Roman"/>
          <w:b w:val="false"/>
          <w:i w:val="false"/>
          <w:color w:val="000000"/>
          <w:sz w:val="28"/>
        </w:rPr>
        <w:t>   қамтылуы. Аймақтық деңгейде кедейшiлiкке және       |</w:t>
      </w:r>
    </w:p>
    <w:p>
      <w:pPr>
        <w:spacing w:after="0"/>
        <w:ind w:left="0"/>
        <w:jc w:val="both"/>
      </w:pPr>
      <w:r>
        <w:rPr>
          <w:rFonts w:ascii="Times New Roman"/>
          <w:b w:val="false"/>
          <w:i w:val="false"/>
          <w:color w:val="000000"/>
          <w:sz w:val="28"/>
        </w:rPr>
        <w:t>   жұмыссыздыққа қарсы күрестiң тиiмдi әдiстерiн       |</w:t>
      </w:r>
    </w:p>
    <w:p>
      <w:pPr>
        <w:spacing w:after="0"/>
        <w:ind w:left="0"/>
        <w:jc w:val="both"/>
      </w:pPr>
      <w:r>
        <w:rPr>
          <w:rFonts w:ascii="Times New Roman"/>
          <w:b w:val="false"/>
          <w:i w:val="false"/>
          <w:color w:val="000000"/>
          <w:sz w:val="28"/>
        </w:rPr>
        <w:t>   iздестiру"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w:t>
      </w:r>
    </w:p>
    <w:p>
      <w:pPr>
        <w:spacing w:after="0"/>
        <w:ind w:left="0"/>
        <w:jc w:val="both"/>
      </w:pPr>
      <w:r>
        <w:rPr>
          <w:rFonts w:ascii="Times New Roman"/>
          <w:b w:val="false"/>
          <w:i w:val="false"/>
          <w:color w:val="000000"/>
          <w:sz w:val="28"/>
        </w:rPr>
        <w:t>7. Дөңгелек үстел: "Жергiлiктi атқарушы органдардың    |    4</w:t>
      </w:r>
    </w:p>
    <w:p>
      <w:pPr>
        <w:spacing w:after="0"/>
        <w:ind w:left="0"/>
        <w:jc w:val="both"/>
      </w:pPr>
      <w:r>
        <w:rPr>
          <w:rFonts w:ascii="Times New Roman"/>
          <w:b w:val="false"/>
          <w:i w:val="false"/>
          <w:color w:val="000000"/>
          <w:sz w:val="28"/>
        </w:rPr>
        <w:t>   салауатты өмiр салтын және азаматтардың экологиялық |</w:t>
      </w:r>
    </w:p>
    <w:p>
      <w:pPr>
        <w:spacing w:after="0"/>
        <w:ind w:left="0"/>
        <w:jc w:val="both"/>
      </w:pPr>
      <w:r>
        <w:rPr>
          <w:rFonts w:ascii="Times New Roman"/>
          <w:b w:val="false"/>
          <w:i w:val="false"/>
          <w:color w:val="000000"/>
          <w:sz w:val="28"/>
        </w:rPr>
        <w:t>   игiлiгiн қамтамасыз ету жөнiндегi жұмысын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Дөңгелек үстел: "Жергiлiктi атқарушы органдардың    |    4</w:t>
      </w:r>
    </w:p>
    <w:p>
      <w:pPr>
        <w:spacing w:after="0"/>
        <w:ind w:left="0"/>
        <w:jc w:val="both"/>
      </w:pPr>
      <w:r>
        <w:rPr>
          <w:rFonts w:ascii="Times New Roman"/>
          <w:b w:val="false"/>
          <w:i w:val="false"/>
          <w:color w:val="000000"/>
          <w:sz w:val="28"/>
        </w:rPr>
        <w:t>   туризм мен спортты дамыту жөнiндегi жұмысын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Дөңгелек үстел: "Бiлiм беру және мәдениет: жай-күйi |    4</w:t>
      </w:r>
    </w:p>
    <w:p>
      <w:pPr>
        <w:spacing w:after="0"/>
        <w:ind w:left="0"/>
        <w:jc w:val="both"/>
      </w:pPr>
      <w:r>
        <w:rPr>
          <w:rFonts w:ascii="Times New Roman"/>
          <w:b w:val="false"/>
          <w:i w:val="false"/>
          <w:color w:val="000000"/>
          <w:sz w:val="28"/>
        </w:rPr>
        <w:t>   және нарықтық жағдайда дамыту жолдары"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Iскерлiк ойын: "Аумақтық әлеуметтiк бағдарламаларды|    4</w:t>
      </w:r>
    </w:p>
    <w:p>
      <w:pPr>
        <w:spacing w:after="0"/>
        <w:ind w:left="0"/>
        <w:jc w:val="both"/>
      </w:pPr>
      <w:r>
        <w:rPr>
          <w:rFonts w:ascii="Times New Roman"/>
          <w:b w:val="false"/>
          <w:i w:val="false"/>
          <w:color w:val="000000"/>
          <w:sz w:val="28"/>
        </w:rPr>
        <w:t>    iске асыру кезiндегi әкiм аппаратының аудандық     |</w:t>
      </w:r>
    </w:p>
    <w:p>
      <w:pPr>
        <w:spacing w:after="0"/>
        <w:ind w:left="0"/>
        <w:jc w:val="both"/>
      </w:pPr>
      <w:r>
        <w:rPr>
          <w:rFonts w:ascii="Times New Roman"/>
          <w:b w:val="false"/>
          <w:i w:val="false"/>
          <w:color w:val="000000"/>
          <w:sz w:val="28"/>
        </w:rPr>
        <w:t>    мәслихатпен және атқарушы өкiметтiң жоғары тұрған  |</w:t>
      </w:r>
    </w:p>
    <w:p>
      <w:pPr>
        <w:spacing w:after="0"/>
        <w:ind w:left="0"/>
        <w:jc w:val="both"/>
      </w:pPr>
      <w:r>
        <w:rPr>
          <w:rFonts w:ascii="Times New Roman"/>
          <w:b w:val="false"/>
          <w:i w:val="false"/>
          <w:color w:val="000000"/>
          <w:sz w:val="28"/>
        </w:rPr>
        <w:t>    салалық органдарымен қызметiн үйлестiрудiң тиiмдi  |</w:t>
      </w:r>
    </w:p>
    <w:p>
      <w:pPr>
        <w:spacing w:after="0"/>
        <w:ind w:left="0"/>
        <w:jc w:val="both"/>
      </w:pPr>
      <w:r>
        <w:rPr>
          <w:rFonts w:ascii="Times New Roman"/>
          <w:b w:val="false"/>
          <w:i w:val="false"/>
          <w:color w:val="000000"/>
          <w:sz w:val="28"/>
        </w:rPr>
        <w:t>    тетiгiн әзiрлеу"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 "Атқарушы өкiмет органдарының басқару шешiмдерiн   |    2</w:t>
      </w:r>
    </w:p>
    <w:p>
      <w:pPr>
        <w:spacing w:after="0"/>
        <w:ind w:left="0"/>
        <w:jc w:val="both"/>
      </w:pPr>
      <w:r>
        <w:rPr>
          <w:rFonts w:ascii="Times New Roman"/>
          <w:b w:val="false"/>
          <w:i w:val="false"/>
          <w:color w:val="000000"/>
          <w:sz w:val="28"/>
        </w:rPr>
        <w:t>    дайындауды және қабылдауы барысында заңдылықты     |</w:t>
      </w:r>
    </w:p>
    <w:p>
      <w:pPr>
        <w:spacing w:after="0"/>
        <w:ind w:left="0"/>
        <w:jc w:val="both"/>
      </w:pPr>
      <w:r>
        <w:rPr>
          <w:rFonts w:ascii="Times New Roman"/>
          <w:b w:val="false"/>
          <w:i w:val="false"/>
          <w:color w:val="000000"/>
          <w:sz w:val="28"/>
        </w:rPr>
        <w:t>    қамтамасыз ету" жаттығуы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12. "Жергiлiктi атқарушы органдардың әлеуметтiк-мәдени |    4</w:t>
      </w:r>
    </w:p>
    <w:p>
      <w:pPr>
        <w:spacing w:after="0"/>
        <w:ind w:left="0"/>
        <w:jc w:val="both"/>
      </w:pPr>
      <w:r>
        <w:rPr>
          <w:rFonts w:ascii="Times New Roman"/>
          <w:b w:val="false"/>
          <w:i w:val="false"/>
          <w:color w:val="000000"/>
          <w:sz w:val="28"/>
        </w:rPr>
        <w:t>    даму проблемаларын шешу, аймақта саяси тұрақтылық  |</w:t>
      </w:r>
    </w:p>
    <w:p>
      <w:pPr>
        <w:spacing w:after="0"/>
        <w:ind w:left="0"/>
        <w:jc w:val="both"/>
      </w:pPr>
      <w:r>
        <w:rPr>
          <w:rFonts w:ascii="Times New Roman"/>
          <w:b w:val="false"/>
          <w:i w:val="false"/>
          <w:color w:val="000000"/>
          <w:sz w:val="28"/>
        </w:rPr>
        <w:t>    пен қоғамдық келiсiмдi қамтамасыз ету жөнiндегi    |</w:t>
      </w:r>
    </w:p>
    <w:p>
      <w:pPr>
        <w:spacing w:after="0"/>
        <w:ind w:left="0"/>
        <w:jc w:val="both"/>
      </w:pPr>
      <w:r>
        <w:rPr>
          <w:rFonts w:ascii="Times New Roman"/>
          <w:b w:val="false"/>
          <w:i w:val="false"/>
          <w:color w:val="000000"/>
          <w:sz w:val="28"/>
        </w:rPr>
        <w:t>    жұмысының озық тәжiрибесi" практикумы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13. Қорытынды сабақ                                    |    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    40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1998 жылғы 5 тамыздағы</w:t>
      </w:r>
    </w:p>
    <w:p>
      <w:pPr>
        <w:spacing w:after="0"/>
        <w:ind w:left="0"/>
        <w:jc w:val="both"/>
      </w:pPr>
      <w:r>
        <w:rPr>
          <w:rFonts w:ascii="Times New Roman"/>
          <w:b w:val="false"/>
          <w:i w:val="false"/>
          <w:color w:val="000000"/>
          <w:sz w:val="28"/>
        </w:rPr>
        <w:t>                                               N 150 өкiмiмен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өкiмет органдарының Қазақстан Республикасы</w:t>
      </w:r>
    </w:p>
    <w:p>
      <w:pPr>
        <w:spacing w:after="0"/>
        <w:ind w:left="0"/>
        <w:jc w:val="both"/>
      </w:pPr>
      <w:r>
        <w:rPr>
          <w:rFonts w:ascii="Times New Roman"/>
          <w:b w:val="false"/>
          <w:i w:val="false"/>
          <w:color w:val="000000"/>
          <w:sz w:val="28"/>
        </w:rPr>
        <w:t>          Үкiметiнiң 1998-2000 жылдарға арналған iс-қимыл</w:t>
      </w:r>
    </w:p>
    <w:p>
      <w:pPr>
        <w:spacing w:after="0"/>
        <w:ind w:left="0"/>
        <w:jc w:val="both"/>
      </w:pPr>
      <w:r>
        <w:rPr>
          <w:rFonts w:ascii="Times New Roman"/>
          <w:b w:val="false"/>
          <w:i w:val="false"/>
          <w:color w:val="000000"/>
          <w:sz w:val="28"/>
        </w:rPr>
        <w:t>        бағдарламасының орындалуын қамтамасыз ету жөнiндегi</w:t>
      </w:r>
    </w:p>
    <w:p>
      <w:pPr>
        <w:spacing w:after="0"/>
        <w:ind w:left="0"/>
        <w:jc w:val="both"/>
      </w:pPr>
      <w:r>
        <w:rPr>
          <w:rFonts w:ascii="Times New Roman"/>
          <w:b w:val="false"/>
          <w:i w:val="false"/>
          <w:color w:val="000000"/>
          <w:sz w:val="28"/>
        </w:rPr>
        <w:t>         мiндеттерi" бағдарламасы бойынша семинар өткiзудiң</w:t>
      </w:r>
    </w:p>
    <w:p>
      <w:pPr>
        <w:spacing w:after="0"/>
        <w:ind w:left="0"/>
        <w:jc w:val="both"/>
      </w:pPr>
      <w:r>
        <w:rPr>
          <w:rFonts w:ascii="Times New Roman"/>
          <w:b w:val="false"/>
          <w:i w:val="false"/>
          <w:color w:val="000000"/>
          <w:sz w:val="28"/>
        </w:rPr>
        <w:t>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басқару жүйесiндегi құжаттау" семинары</w:t>
      </w:r>
    </w:p>
    <w:p>
      <w:pPr>
        <w:spacing w:after="0"/>
        <w:ind w:left="0"/>
        <w:jc w:val="both"/>
      </w:pPr>
      <w:r>
        <w:rPr>
          <w:rFonts w:ascii="Times New Roman"/>
          <w:b w:val="false"/>
          <w:i w:val="false"/>
          <w:color w:val="000000"/>
          <w:sz w:val="28"/>
        </w:rPr>
        <w:t>                          (Астана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|Облыс әкiмдерi</w:t>
      </w:r>
    </w:p>
    <w:p>
      <w:pPr>
        <w:spacing w:after="0"/>
        <w:ind w:left="0"/>
        <w:jc w:val="both"/>
      </w:pPr>
      <w:r>
        <w:rPr>
          <w:rFonts w:ascii="Times New Roman"/>
          <w:b w:val="false"/>
          <w:i w:val="false"/>
          <w:color w:val="000000"/>
          <w:sz w:val="28"/>
        </w:rPr>
        <w:t xml:space="preserve"> N |                                          |аппараттарының жалпы</w:t>
      </w:r>
    </w:p>
    <w:p>
      <w:pPr>
        <w:spacing w:after="0"/>
        <w:ind w:left="0"/>
        <w:jc w:val="both"/>
      </w:pPr>
      <w:r>
        <w:rPr>
          <w:rFonts w:ascii="Times New Roman"/>
          <w:b w:val="false"/>
          <w:i w:val="false"/>
          <w:color w:val="000000"/>
          <w:sz w:val="28"/>
        </w:rPr>
        <w:t>   |                                          |бөлiмдерiнiң</w:t>
      </w:r>
    </w:p>
    <w:p>
      <w:pPr>
        <w:spacing w:after="0"/>
        <w:ind w:left="0"/>
        <w:jc w:val="both"/>
      </w:pPr>
      <w:r>
        <w:rPr>
          <w:rFonts w:ascii="Times New Roman"/>
          <w:b w:val="false"/>
          <w:i w:val="false"/>
          <w:color w:val="000000"/>
          <w:sz w:val="28"/>
        </w:rPr>
        <w:t>   |                                          |меңгерушiлерi</w:t>
      </w:r>
    </w:p>
    <w:p>
      <w:pPr>
        <w:spacing w:after="0"/>
        <w:ind w:left="0"/>
        <w:jc w:val="both"/>
      </w:pPr>
      <w:r>
        <w:rPr>
          <w:rFonts w:ascii="Times New Roman"/>
          <w:b w:val="false"/>
          <w:i w:val="false"/>
          <w:color w:val="000000"/>
          <w:sz w:val="28"/>
        </w:rPr>
        <w:t>   |                                          | 12-16 қазан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1</w:t>
      </w:r>
    </w:p>
    <w:p>
      <w:pPr>
        <w:spacing w:after="0"/>
        <w:ind w:left="0"/>
        <w:jc w:val="both"/>
      </w:pPr>
      <w:r>
        <w:rPr>
          <w:rFonts w:ascii="Times New Roman"/>
          <w:b w:val="false"/>
          <w:i w:val="false"/>
          <w:color w:val="000000"/>
          <w:sz w:val="28"/>
        </w:rPr>
        <w:t xml:space="preserve"> 2 |Алматы                                    |        1</w:t>
      </w:r>
    </w:p>
    <w:p>
      <w:pPr>
        <w:spacing w:after="0"/>
        <w:ind w:left="0"/>
        <w:jc w:val="both"/>
      </w:pPr>
      <w:r>
        <w:rPr>
          <w:rFonts w:ascii="Times New Roman"/>
          <w:b w:val="false"/>
          <w:i w:val="false"/>
          <w:color w:val="000000"/>
          <w:sz w:val="28"/>
        </w:rPr>
        <w:t xml:space="preserve"> 3 |Атырау                                    |        1</w:t>
      </w:r>
    </w:p>
    <w:p>
      <w:pPr>
        <w:spacing w:after="0"/>
        <w:ind w:left="0"/>
        <w:jc w:val="both"/>
      </w:pPr>
      <w:r>
        <w:rPr>
          <w:rFonts w:ascii="Times New Roman"/>
          <w:b w:val="false"/>
          <w:i w:val="false"/>
          <w:color w:val="000000"/>
          <w:sz w:val="28"/>
        </w:rPr>
        <w:t xml:space="preserve"> 4 |Ақтөбе                                    |        1</w:t>
      </w:r>
    </w:p>
    <w:p>
      <w:pPr>
        <w:spacing w:after="0"/>
        <w:ind w:left="0"/>
        <w:jc w:val="both"/>
      </w:pPr>
      <w:r>
        <w:rPr>
          <w:rFonts w:ascii="Times New Roman"/>
          <w:b w:val="false"/>
          <w:i w:val="false"/>
          <w:color w:val="000000"/>
          <w:sz w:val="28"/>
        </w:rPr>
        <w:t xml:space="preserve"> 5 |Шығыс Қазақстан                           |        1</w:t>
      </w:r>
    </w:p>
    <w:p>
      <w:pPr>
        <w:spacing w:after="0"/>
        <w:ind w:left="0"/>
        <w:jc w:val="both"/>
      </w:pPr>
      <w:r>
        <w:rPr>
          <w:rFonts w:ascii="Times New Roman"/>
          <w:b w:val="false"/>
          <w:i w:val="false"/>
          <w:color w:val="000000"/>
          <w:sz w:val="28"/>
        </w:rPr>
        <w:t xml:space="preserve"> 6 |Жамбыл                                    |        1</w:t>
      </w:r>
    </w:p>
    <w:p>
      <w:pPr>
        <w:spacing w:after="0"/>
        <w:ind w:left="0"/>
        <w:jc w:val="both"/>
      </w:pPr>
      <w:r>
        <w:rPr>
          <w:rFonts w:ascii="Times New Roman"/>
          <w:b w:val="false"/>
          <w:i w:val="false"/>
          <w:color w:val="000000"/>
          <w:sz w:val="28"/>
        </w:rPr>
        <w:t xml:space="preserve"> 7 |Батыс Қазақстан                           |        1</w:t>
      </w:r>
    </w:p>
    <w:p>
      <w:pPr>
        <w:spacing w:after="0"/>
        <w:ind w:left="0"/>
        <w:jc w:val="both"/>
      </w:pPr>
      <w:r>
        <w:rPr>
          <w:rFonts w:ascii="Times New Roman"/>
          <w:b w:val="false"/>
          <w:i w:val="false"/>
          <w:color w:val="000000"/>
          <w:sz w:val="28"/>
        </w:rPr>
        <w:t xml:space="preserve"> 8 |Қарағанды                                 |        1</w:t>
      </w:r>
    </w:p>
    <w:p>
      <w:pPr>
        <w:spacing w:after="0"/>
        <w:ind w:left="0"/>
        <w:jc w:val="both"/>
      </w:pPr>
      <w:r>
        <w:rPr>
          <w:rFonts w:ascii="Times New Roman"/>
          <w:b w:val="false"/>
          <w:i w:val="false"/>
          <w:color w:val="000000"/>
          <w:sz w:val="28"/>
        </w:rPr>
        <w:t xml:space="preserve"> 9 |Қызылорда                                 |        1</w:t>
      </w:r>
    </w:p>
    <w:p>
      <w:pPr>
        <w:spacing w:after="0"/>
        <w:ind w:left="0"/>
        <w:jc w:val="both"/>
      </w:pPr>
      <w:r>
        <w:rPr>
          <w:rFonts w:ascii="Times New Roman"/>
          <w:b w:val="false"/>
          <w:i w:val="false"/>
          <w:color w:val="000000"/>
          <w:sz w:val="28"/>
        </w:rPr>
        <w:t>10 |Қостанай                                  |        1</w:t>
      </w:r>
    </w:p>
    <w:p>
      <w:pPr>
        <w:spacing w:after="0"/>
        <w:ind w:left="0"/>
        <w:jc w:val="both"/>
      </w:pPr>
      <w:r>
        <w:rPr>
          <w:rFonts w:ascii="Times New Roman"/>
          <w:b w:val="false"/>
          <w:i w:val="false"/>
          <w:color w:val="000000"/>
          <w:sz w:val="28"/>
        </w:rPr>
        <w:t>11 |Маңғыстау                                 |        1</w:t>
      </w:r>
    </w:p>
    <w:p>
      <w:pPr>
        <w:spacing w:after="0"/>
        <w:ind w:left="0"/>
        <w:jc w:val="both"/>
      </w:pPr>
      <w:r>
        <w:rPr>
          <w:rFonts w:ascii="Times New Roman"/>
          <w:b w:val="false"/>
          <w:i w:val="false"/>
          <w:color w:val="000000"/>
          <w:sz w:val="28"/>
        </w:rPr>
        <w:t>12 |Павлодар                                  |        1</w:t>
      </w:r>
    </w:p>
    <w:p>
      <w:pPr>
        <w:spacing w:after="0"/>
        <w:ind w:left="0"/>
        <w:jc w:val="both"/>
      </w:pPr>
      <w:r>
        <w:rPr>
          <w:rFonts w:ascii="Times New Roman"/>
          <w:b w:val="false"/>
          <w:i w:val="false"/>
          <w:color w:val="000000"/>
          <w:sz w:val="28"/>
        </w:rPr>
        <w:t>13 |Солтүстiк Қазақстан                       |        1</w:t>
      </w:r>
    </w:p>
    <w:p>
      <w:pPr>
        <w:spacing w:after="0"/>
        <w:ind w:left="0"/>
        <w:jc w:val="both"/>
      </w:pPr>
      <w:r>
        <w:rPr>
          <w:rFonts w:ascii="Times New Roman"/>
          <w:b w:val="false"/>
          <w:i w:val="false"/>
          <w:color w:val="000000"/>
          <w:sz w:val="28"/>
        </w:rPr>
        <w:t>14 |Оңтүстiк Қазақстан                        |        1</w:t>
      </w:r>
    </w:p>
    <w:p>
      <w:pPr>
        <w:spacing w:after="0"/>
        <w:ind w:left="0"/>
        <w:jc w:val="both"/>
      </w:pPr>
      <w:r>
        <w:rPr>
          <w:rFonts w:ascii="Times New Roman"/>
          <w:b w:val="false"/>
          <w:i w:val="false"/>
          <w:color w:val="000000"/>
          <w:sz w:val="28"/>
        </w:rPr>
        <w:t>15 |Астана қаласы                             |        1</w:t>
      </w:r>
    </w:p>
    <w:p>
      <w:pPr>
        <w:spacing w:after="0"/>
        <w:ind w:left="0"/>
        <w:jc w:val="both"/>
      </w:pPr>
      <w:r>
        <w:rPr>
          <w:rFonts w:ascii="Times New Roman"/>
          <w:b w:val="false"/>
          <w:i w:val="false"/>
          <w:color w:val="000000"/>
          <w:sz w:val="28"/>
        </w:rPr>
        <w:t>16 |Алматы қаласы                             |        1</w:t>
      </w:r>
    </w:p>
    <w:p>
      <w:pPr>
        <w:spacing w:after="0"/>
        <w:ind w:left="0"/>
        <w:jc w:val="both"/>
      </w:pPr>
      <w:r>
        <w:rPr>
          <w:rFonts w:ascii="Times New Roman"/>
          <w:b w:val="false"/>
          <w:i w:val="false"/>
          <w:color w:val="000000"/>
          <w:sz w:val="28"/>
        </w:rPr>
        <w:t>   |Жиыны                                     |        16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"Бiлiм беру саласын мемлекеттiк басқару"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|Облыстық халыққа</w:t>
      </w:r>
    </w:p>
    <w:p>
      <w:pPr>
        <w:spacing w:after="0"/>
        <w:ind w:left="0"/>
        <w:jc w:val="both"/>
      </w:pPr>
      <w:r>
        <w:rPr>
          <w:rFonts w:ascii="Times New Roman"/>
          <w:b w:val="false"/>
          <w:i w:val="false"/>
          <w:color w:val="000000"/>
          <w:sz w:val="28"/>
        </w:rPr>
        <w:t xml:space="preserve"> N |                                          |бiлiм беру бөлiмiнiң</w:t>
      </w:r>
    </w:p>
    <w:p>
      <w:pPr>
        <w:spacing w:after="0"/>
        <w:ind w:left="0"/>
        <w:jc w:val="both"/>
      </w:pPr>
      <w:r>
        <w:rPr>
          <w:rFonts w:ascii="Times New Roman"/>
          <w:b w:val="false"/>
          <w:i w:val="false"/>
          <w:color w:val="000000"/>
          <w:sz w:val="28"/>
        </w:rPr>
        <w:t>   |                                          |меңгерушiлерi</w:t>
      </w:r>
    </w:p>
    <w:p>
      <w:pPr>
        <w:spacing w:after="0"/>
        <w:ind w:left="0"/>
        <w:jc w:val="both"/>
      </w:pPr>
      <w:r>
        <w:rPr>
          <w:rFonts w:ascii="Times New Roman"/>
          <w:b w:val="false"/>
          <w:i w:val="false"/>
          <w:color w:val="000000"/>
          <w:sz w:val="28"/>
        </w:rPr>
        <w:t>   |                                          | 7-11 желтоқсан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1</w:t>
      </w:r>
    </w:p>
    <w:p>
      <w:pPr>
        <w:spacing w:after="0"/>
        <w:ind w:left="0"/>
        <w:jc w:val="both"/>
      </w:pPr>
      <w:r>
        <w:rPr>
          <w:rFonts w:ascii="Times New Roman"/>
          <w:b w:val="false"/>
          <w:i w:val="false"/>
          <w:color w:val="000000"/>
          <w:sz w:val="28"/>
        </w:rPr>
        <w:t xml:space="preserve"> 2 |Алматы                                    |        1</w:t>
      </w:r>
    </w:p>
    <w:p>
      <w:pPr>
        <w:spacing w:after="0"/>
        <w:ind w:left="0"/>
        <w:jc w:val="both"/>
      </w:pPr>
      <w:r>
        <w:rPr>
          <w:rFonts w:ascii="Times New Roman"/>
          <w:b w:val="false"/>
          <w:i w:val="false"/>
          <w:color w:val="000000"/>
          <w:sz w:val="28"/>
        </w:rPr>
        <w:t xml:space="preserve"> 3 |Атырау                                    |        1</w:t>
      </w:r>
    </w:p>
    <w:p>
      <w:pPr>
        <w:spacing w:after="0"/>
        <w:ind w:left="0"/>
        <w:jc w:val="both"/>
      </w:pPr>
      <w:r>
        <w:rPr>
          <w:rFonts w:ascii="Times New Roman"/>
          <w:b w:val="false"/>
          <w:i w:val="false"/>
          <w:color w:val="000000"/>
          <w:sz w:val="28"/>
        </w:rPr>
        <w:t xml:space="preserve"> 4 |Ақтөбе                                    |        1</w:t>
      </w:r>
    </w:p>
    <w:p>
      <w:pPr>
        <w:spacing w:after="0"/>
        <w:ind w:left="0"/>
        <w:jc w:val="both"/>
      </w:pPr>
      <w:r>
        <w:rPr>
          <w:rFonts w:ascii="Times New Roman"/>
          <w:b w:val="false"/>
          <w:i w:val="false"/>
          <w:color w:val="000000"/>
          <w:sz w:val="28"/>
        </w:rPr>
        <w:t xml:space="preserve"> 5 |Шығыс Қазақстан                           |        1</w:t>
      </w:r>
    </w:p>
    <w:p>
      <w:pPr>
        <w:spacing w:after="0"/>
        <w:ind w:left="0"/>
        <w:jc w:val="both"/>
      </w:pPr>
      <w:r>
        <w:rPr>
          <w:rFonts w:ascii="Times New Roman"/>
          <w:b w:val="false"/>
          <w:i w:val="false"/>
          <w:color w:val="000000"/>
          <w:sz w:val="28"/>
        </w:rPr>
        <w:t xml:space="preserve"> 6 |Жамбыл                                    |        1</w:t>
      </w:r>
    </w:p>
    <w:p>
      <w:pPr>
        <w:spacing w:after="0"/>
        <w:ind w:left="0"/>
        <w:jc w:val="both"/>
      </w:pPr>
      <w:r>
        <w:rPr>
          <w:rFonts w:ascii="Times New Roman"/>
          <w:b w:val="false"/>
          <w:i w:val="false"/>
          <w:color w:val="000000"/>
          <w:sz w:val="28"/>
        </w:rPr>
        <w:t xml:space="preserve"> 7 |Батыс Қазақстан                           |        1</w:t>
      </w:r>
    </w:p>
    <w:p>
      <w:pPr>
        <w:spacing w:after="0"/>
        <w:ind w:left="0"/>
        <w:jc w:val="both"/>
      </w:pPr>
      <w:r>
        <w:rPr>
          <w:rFonts w:ascii="Times New Roman"/>
          <w:b w:val="false"/>
          <w:i w:val="false"/>
          <w:color w:val="000000"/>
          <w:sz w:val="28"/>
        </w:rPr>
        <w:t xml:space="preserve"> 8 |Қарағанды                                 |        1</w:t>
      </w:r>
    </w:p>
    <w:p>
      <w:pPr>
        <w:spacing w:after="0"/>
        <w:ind w:left="0"/>
        <w:jc w:val="both"/>
      </w:pPr>
      <w:r>
        <w:rPr>
          <w:rFonts w:ascii="Times New Roman"/>
          <w:b w:val="false"/>
          <w:i w:val="false"/>
          <w:color w:val="000000"/>
          <w:sz w:val="28"/>
        </w:rPr>
        <w:t xml:space="preserve"> 9 |Қызылорда                                 |        1</w:t>
      </w:r>
    </w:p>
    <w:p>
      <w:pPr>
        <w:spacing w:after="0"/>
        <w:ind w:left="0"/>
        <w:jc w:val="both"/>
      </w:pPr>
      <w:r>
        <w:rPr>
          <w:rFonts w:ascii="Times New Roman"/>
          <w:b w:val="false"/>
          <w:i w:val="false"/>
          <w:color w:val="000000"/>
          <w:sz w:val="28"/>
        </w:rPr>
        <w:t>10 |Қостанай                                  |        1</w:t>
      </w:r>
    </w:p>
    <w:p>
      <w:pPr>
        <w:spacing w:after="0"/>
        <w:ind w:left="0"/>
        <w:jc w:val="both"/>
      </w:pPr>
      <w:r>
        <w:rPr>
          <w:rFonts w:ascii="Times New Roman"/>
          <w:b w:val="false"/>
          <w:i w:val="false"/>
          <w:color w:val="000000"/>
          <w:sz w:val="28"/>
        </w:rPr>
        <w:t>11 |Маңғыстау                                 |        1</w:t>
      </w:r>
    </w:p>
    <w:p>
      <w:pPr>
        <w:spacing w:after="0"/>
        <w:ind w:left="0"/>
        <w:jc w:val="both"/>
      </w:pPr>
      <w:r>
        <w:rPr>
          <w:rFonts w:ascii="Times New Roman"/>
          <w:b w:val="false"/>
          <w:i w:val="false"/>
          <w:color w:val="000000"/>
          <w:sz w:val="28"/>
        </w:rPr>
        <w:t>12 |Павлодар                                  |        1</w:t>
      </w:r>
    </w:p>
    <w:p>
      <w:pPr>
        <w:spacing w:after="0"/>
        <w:ind w:left="0"/>
        <w:jc w:val="both"/>
      </w:pPr>
      <w:r>
        <w:rPr>
          <w:rFonts w:ascii="Times New Roman"/>
          <w:b w:val="false"/>
          <w:i w:val="false"/>
          <w:color w:val="000000"/>
          <w:sz w:val="28"/>
        </w:rPr>
        <w:t>13 |Солтүстiк Қазақстан                       |        1</w:t>
      </w:r>
    </w:p>
    <w:p>
      <w:pPr>
        <w:spacing w:after="0"/>
        <w:ind w:left="0"/>
        <w:jc w:val="both"/>
      </w:pPr>
      <w:r>
        <w:rPr>
          <w:rFonts w:ascii="Times New Roman"/>
          <w:b w:val="false"/>
          <w:i w:val="false"/>
          <w:color w:val="000000"/>
          <w:sz w:val="28"/>
        </w:rPr>
        <w:t>14 |Оңтүстiк Қазақстан                        |        1</w:t>
      </w:r>
    </w:p>
    <w:p>
      <w:pPr>
        <w:spacing w:after="0"/>
        <w:ind w:left="0"/>
        <w:jc w:val="both"/>
      </w:pPr>
      <w:r>
        <w:rPr>
          <w:rFonts w:ascii="Times New Roman"/>
          <w:b w:val="false"/>
          <w:i w:val="false"/>
          <w:color w:val="000000"/>
          <w:sz w:val="28"/>
        </w:rPr>
        <w:t>15 |Астана қаласы                             |        1</w:t>
      </w:r>
    </w:p>
    <w:p>
      <w:pPr>
        <w:spacing w:after="0"/>
        <w:ind w:left="0"/>
        <w:jc w:val="both"/>
      </w:pPr>
      <w:r>
        <w:rPr>
          <w:rFonts w:ascii="Times New Roman"/>
          <w:b w:val="false"/>
          <w:i w:val="false"/>
          <w:color w:val="000000"/>
          <w:sz w:val="28"/>
        </w:rPr>
        <w:t>16 |Алматы қаласы                             |        1</w:t>
      </w:r>
    </w:p>
    <w:p>
      <w:pPr>
        <w:spacing w:after="0"/>
        <w:ind w:left="0"/>
        <w:jc w:val="both"/>
      </w:pPr>
      <w:r>
        <w:rPr>
          <w:rFonts w:ascii="Times New Roman"/>
          <w:b w:val="false"/>
          <w:i w:val="false"/>
          <w:color w:val="000000"/>
          <w:sz w:val="28"/>
        </w:rPr>
        <w:t>   |Жиыны                                     |        16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"Мәдениеттi мемлекеттiк басқару"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|Облыстық мәдениет</w:t>
      </w:r>
    </w:p>
    <w:p>
      <w:pPr>
        <w:spacing w:after="0"/>
        <w:ind w:left="0"/>
        <w:jc w:val="both"/>
      </w:pPr>
      <w:r>
        <w:rPr>
          <w:rFonts w:ascii="Times New Roman"/>
          <w:b w:val="false"/>
          <w:i w:val="false"/>
          <w:color w:val="000000"/>
          <w:sz w:val="28"/>
        </w:rPr>
        <w:t xml:space="preserve"> N |                                          |басқармаларының</w:t>
      </w:r>
    </w:p>
    <w:p>
      <w:pPr>
        <w:spacing w:after="0"/>
        <w:ind w:left="0"/>
        <w:jc w:val="both"/>
      </w:pPr>
      <w:r>
        <w:rPr>
          <w:rFonts w:ascii="Times New Roman"/>
          <w:b w:val="false"/>
          <w:i w:val="false"/>
          <w:color w:val="000000"/>
          <w:sz w:val="28"/>
        </w:rPr>
        <w:t>   |                                          |меңгерушiлерi</w:t>
      </w:r>
    </w:p>
    <w:p>
      <w:pPr>
        <w:spacing w:after="0"/>
        <w:ind w:left="0"/>
        <w:jc w:val="both"/>
      </w:pPr>
      <w:r>
        <w:rPr>
          <w:rFonts w:ascii="Times New Roman"/>
          <w:b w:val="false"/>
          <w:i w:val="false"/>
          <w:color w:val="000000"/>
          <w:sz w:val="28"/>
        </w:rPr>
        <w:t>   |                                          | 12-18 қыркүйек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1</w:t>
      </w:r>
    </w:p>
    <w:p>
      <w:pPr>
        <w:spacing w:after="0"/>
        <w:ind w:left="0"/>
        <w:jc w:val="both"/>
      </w:pPr>
      <w:r>
        <w:rPr>
          <w:rFonts w:ascii="Times New Roman"/>
          <w:b w:val="false"/>
          <w:i w:val="false"/>
          <w:color w:val="000000"/>
          <w:sz w:val="28"/>
        </w:rPr>
        <w:t xml:space="preserve"> 2 |Алматы                                    |        1</w:t>
      </w:r>
    </w:p>
    <w:p>
      <w:pPr>
        <w:spacing w:after="0"/>
        <w:ind w:left="0"/>
        <w:jc w:val="both"/>
      </w:pPr>
      <w:r>
        <w:rPr>
          <w:rFonts w:ascii="Times New Roman"/>
          <w:b w:val="false"/>
          <w:i w:val="false"/>
          <w:color w:val="000000"/>
          <w:sz w:val="28"/>
        </w:rPr>
        <w:t xml:space="preserve"> 3 |Атырау                                    |        1</w:t>
      </w:r>
    </w:p>
    <w:p>
      <w:pPr>
        <w:spacing w:after="0"/>
        <w:ind w:left="0"/>
        <w:jc w:val="both"/>
      </w:pPr>
      <w:r>
        <w:rPr>
          <w:rFonts w:ascii="Times New Roman"/>
          <w:b w:val="false"/>
          <w:i w:val="false"/>
          <w:color w:val="000000"/>
          <w:sz w:val="28"/>
        </w:rPr>
        <w:t xml:space="preserve"> 4 |Ақтөбе                                    |        1</w:t>
      </w:r>
    </w:p>
    <w:p>
      <w:pPr>
        <w:spacing w:after="0"/>
        <w:ind w:left="0"/>
        <w:jc w:val="both"/>
      </w:pPr>
      <w:r>
        <w:rPr>
          <w:rFonts w:ascii="Times New Roman"/>
          <w:b w:val="false"/>
          <w:i w:val="false"/>
          <w:color w:val="000000"/>
          <w:sz w:val="28"/>
        </w:rPr>
        <w:t xml:space="preserve"> 5 |Шығыс Қазақстан                           |        1</w:t>
      </w:r>
    </w:p>
    <w:p>
      <w:pPr>
        <w:spacing w:after="0"/>
        <w:ind w:left="0"/>
        <w:jc w:val="both"/>
      </w:pPr>
      <w:r>
        <w:rPr>
          <w:rFonts w:ascii="Times New Roman"/>
          <w:b w:val="false"/>
          <w:i w:val="false"/>
          <w:color w:val="000000"/>
          <w:sz w:val="28"/>
        </w:rPr>
        <w:t xml:space="preserve"> 6 |Жамбыл                                    |        1</w:t>
      </w:r>
    </w:p>
    <w:p>
      <w:pPr>
        <w:spacing w:after="0"/>
        <w:ind w:left="0"/>
        <w:jc w:val="both"/>
      </w:pPr>
      <w:r>
        <w:rPr>
          <w:rFonts w:ascii="Times New Roman"/>
          <w:b w:val="false"/>
          <w:i w:val="false"/>
          <w:color w:val="000000"/>
          <w:sz w:val="28"/>
        </w:rPr>
        <w:t xml:space="preserve"> 7 |Батыс Қазақстан                           |        1</w:t>
      </w:r>
    </w:p>
    <w:p>
      <w:pPr>
        <w:spacing w:after="0"/>
        <w:ind w:left="0"/>
        <w:jc w:val="both"/>
      </w:pPr>
      <w:r>
        <w:rPr>
          <w:rFonts w:ascii="Times New Roman"/>
          <w:b w:val="false"/>
          <w:i w:val="false"/>
          <w:color w:val="000000"/>
          <w:sz w:val="28"/>
        </w:rPr>
        <w:t xml:space="preserve"> 8 |Қарағанды                                 |        1</w:t>
      </w:r>
    </w:p>
    <w:p>
      <w:pPr>
        <w:spacing w:after="0"/>
        <w:ind w:left="0"/>
        <w:jc w:val="both"/>
      </w:pPr>
      <w:r>
        <w:rPr>
          <w:rFonts w:ascii="Times New Roman"/>
          <w:b w:val="false"/>
          <w:i w:val="false"/>
          <w:color w:val="000000"/>
          <w:sz w:val="28"/>
        </w:rPr>
        <w:t xml:space="preserve"> 9 |Қызылорда                                 |        1</w:t>
      </w:r>
    </w:p>
    <w:p>
      <w:pPr>
        <w:spacing w:after="0"/>
        <w:ind w:left="0"/>
        <w:jc w:val="both"/>
      </w:pPr>
      <w:r>
        <w:rPr>
          <w:rFonts w:ascii="Times New Roman"/>
          <w:b w:val="false"/>
          <w:i w:val="false"/>
          <w:color w:val="000000"/>
          <w:sz w:val="28"/>
        </w:rPr>
        <w:t>10 |Қостанай                                  |        1</w:t>
      </w:r>
    </w:p>
    <w:p>
      <w:pPr>
        <w:spacing w:after="0"/>
        <w:ind w:left="0"/>
        <w:jc w:val="both"/>
      </w:pPr>
      <w:r>
        <w:rPr>
          <w:rFonts w:ascii="Times New Roman"/>
          <w:b w:val="false"/>
          <w:i w:val="false"/>
          <w:color w:val="000000"/>
          <w:sz w:val="28"/>
        </w:rPr>
        <w:t>11 |Маңғыстау                                 |        1</w:t>
      </w:r>
    </w:p>
    <w:p>
      <w:pPr>
        <w:spacing w:after="0"/>
        <w:ind w:left="0"/>
        <w:jc w:val="both"/>
      </w:pPr>
      <w:r>
        <w:rPr>
          <w:rFonts w:ascii="Times New Roman"/>
          <w:b w:val="false"/>
          <w:i w:val="false"/>
          <w:color w:val="000000"/>
          <w:sz w:val="28"/>
        </w:rPr>
        <w:t>12 |Павлодар                                  |        1</w:t>
      </w:r>
    </w:p>
    <w:p>
      <w:pPr>
        <w:spacing w:after="0"/>
        <w:ind w:left="0"/>
        <w:jc w:val="both"/>
      </w:pPr>
      <w:r>
        <w:rPr>
          <w:rFonts w:ascii="Times New Roman"/>
          <w:b w:val="false"/>
          <w:i w:val="false"/>
          <w:color w:val="000000"/>
          <w:sz w:val="28"/>
        </w:rPr>
        <w:t>13 |Солтүстiк Қазақстан                       |        1</w:t>
      </w:r>
    </w:p>
    <w:p>
      <w:pPr>
        <w:spacing w:after="0"/>
        <w:ind w:left="0"/>
        <w:jc w:val="both"/>
      </w:pPr>
      <w:r>
        <w:rPr>
          <w:rFonts w:ascii="Times New Roman"/>
          <w:b w:val="false"/>
          <w:i w:val="false"/>
          <w:color w:val="000000"/>
          <w:sz w:val="28"/>
        </w:rPr>
        <w:t>14 |Оңтүстiк Қазақстан                        |        1</w:t>
      </w:r>
    </w:p>
    <w:p>
      <w:pPr>
        <w:spacing w:after="0"/>
        <w:ind w:left="0"/>
        <w:jc w:val="both"/>
      </w:pPr>
      <w:r>
        <w:rPr>
          <w:rFonts w:ascii="Times New Roman"/>
          <w:b w:val="false"/>
          <w:i w:val="false"/>
          <w:color w:val="000000"/>
          <w:sz w:val="28"/>
        </w:rPr>
        <w:t>15 |Астана қаласы                             |        1</w:t>
      </w:r>
    </w:p>
    <w:p>
      <w:pPr>
        <w:spacing w:after="0"/>
        <w:ind w:left="0"/>
        <w:jc w:val="both"/>
      </w:pPr>
      <w:r>
        <w:rPr>
          <w:rFonts w:ascii="Times New Roman"/>
          <w:b w:val="false"/>
          <w:i w:val="false"/>
          <w:color w:val="000000"/>
          <w:sz w:val="28"/>
        </w:rPr>
        <w:t>16 |Алматы қаласы                             |        1</w:t>
      </w:r>
    </w:p>
    <w:p>
      <w:pPr>
        <w:spacing w:after="0"/>
        <w:ind w:left="0"/>
        <w:jc w:val="both"/>
      </w:pPr>
      <w:r>
        <w:rPr>
          <w:rFonts w:ascii="Times New Roman"/>
          <w:b w:val="false"/>
          <w:i w:val="false"/>
          <w:color w:val="000000"/>
          <w:sz w:val="28"/>
        </w:rPr>
        <w:t>   |Жиыны                                     |        16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 жағдайдағы мемлекеттiк басқару тетiгi"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|Қалалардың әкiмдерi</w:t>
      </w:r>
    </w:p>
    <w:p>
      <w:pPr>
        <w:spacing w:after="0"/>
        <w:ind w:left="0"/>
        <w:jc w:val="both"/>
      </w:pPr>
      <w:r>
        <w:rPr>
          <w:rFonts w:ascii="Times New Roman"/>
          <w:b w:val="false"/>
          <w:i w:val="false"/>
          <w:color w:val="000000"/>
          <w:sz w:val="28"/>
        </w:rPr>
        <w:t xml:space="preserve"> N |                                          | 5-9 қазан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2</w:t>
      </w:r>
    </w:p>
    <w:p>
      <w:pPr>
        <w:spacing w:after="0"/>
        <w:ind w:left="0"/>
        <w:jc w:val="both"/>
      </w:pPr>
      <w:r>
        <w:rPr>
          <w:rFonts w:ascii="Times New Roman"/>
          <w:b w:val="false"/>
          <w:i w:val="false"/>
          <w:color w:val="000000"/>
          <w:sz w:val="28"/>
        </w:rPr>
        <w:t xml:space="preserve"> 2 |Алматы                                    |        2</w:t>
      </w:r>
    </w:p>
    <w:p>
      <w:pPr>
        <w:spacing w:after="0"/>
        <w:ind w:left="0"/>
        <w:jc w:val="both"/>
      </w:pPr>
      <w:r>
        <w:rPr>
          <w:rFonts w:ascii="Times New Roman"/>
          <w:b w:val="false"/>
          <w:i w:val="false"/>
          <w:color w:val="000000"/>
          <w:sz w:val="28"/>
        </w:rPr>
        <w:t xml:space="preserve"> 3 |Атырау                                    |        2</w:t>
      </w:r>
    </w:p>
    <w:p>
      <w:pPr>
        <w:spacing w:after="0"/>
        <w:ind w:left="0"/>
        <w:jc w:val="both"/>
      </w:pPr>
      <w:r>
        <w:rPr>
          <w:rFonts w:ascii="Times New Roman"/>
          <w:b w:val="false"/>
          <w:i w:val="false"/>
          <w:color w:val="000000"/>
          <w:sz w:val="28"/>
        </w:rPr>
        <w:t xml:space="preserve"> 4 |Ақтөбе                                    |        2</w:t>
      </w:r>
    </w:p>
    <w:p>
      <w:pPr>
        <w:spacing w:after="0"/>
        <w:ind w:left="0"/>
        <w:jc w:val="both"/>
      </w:pPr>
      <w:r>
        <w:rPr>
          <w:rFonts w:ascii="Times New Roman"/>
          <w:b w:val="false"/>
          <w:i w:val="false"/>
          <w:color w:val="000000"/>
          <w:sz w:val="28"/>
        </w:rPr>
        <w:t xml:space="preserve"> 5 |Шығыс Қазақстан                           |        2</w:t>
      </w:r>
    </w:p>
    <w:p>
      <w:pPr>
        <w:spacing w:after="0"/>
        <w:ind w:left="0"/>
        <w:jc w:val="both"/>
      </w:pPr>
      <w:r>
        <w:rPr>
          <w:rFonts w:ascii="Times New Roman"/>
          <w:b w:val="false"/>
          <w:i w:val="false"/>
          <w:color w:val="000000"/>
          <w:sz w:val="28"/>
        </w:rPr>
        <w:t xml:space="preserve"> 6 |Жамбыл                                    |        2</w:t>
      </w:r>
    </w:p>
    <w:p>
      <w:pPr>
        <w:spacing w:after="0"/>
        <w:ind w:left="0"/>
        <w:jc w:val="both"/>
      </w:pPr>
      <w:r>
        <w:rPr>
          <w:rFonts w:ascii="Times New Roman"/>
          <w:b w:val="false"/>
          <w:i w:val="false"/>
          <w:color w:val="000000"/>
          <w:sz w:val="28"/>
        </w:rPr>
        <w:t xml:space="preserve"> 7 |Батыс Қазақстан                           |        2</w:t>
      </w:r>
    </w:p>
    <w:p>
      <w:pPr>
        <w:spacing w:after="0"/>
        <w:ind w:left="0"/>
        <w:jc w:val="both"/>
      </w:pPr>
      <w:r>
        <w:rPr>
          <w:rFonts w:ascii="Times New Roman"/>
          <w:b w:val="false"/>
          <w:i w:val="false"/>
          <w:color w:val="000000"/>
          <w:sz w:val="28"/>
        </w:rPr>
        <w:t xml:space="preserve"> 8 |Қарағанды                                 |        2</w:t>
      </w:r>
    </w:p>
    <w:p>
      <w:pPr>
        <w:spacing w:after="0"/>
        <w:ind w:left="0"/>
        <w:jc w:val="both"/>
      </w:pPr>
      <w:r>
        <w:rPr>
          <w:rFonts w:ascii="Times New Roman"/>
          <w:b w:val="false"/>
          <w:i w:val="false"/>
          <w:color w:val="000000"/>
          <w:sz w:val="28"/>
        </w:rPr>
        <w:t xml:space="preserve"> 9 |Қызылорда                                 |        2</w:t>
      </w:r>
    </w:p>
    <w:p>
      <w:pPr>
        <w:spacing w:after="0"/>
        <w:ind w:left="0"/>
        <w:jc w:val="both"/>
      </w:pPr>
      <w:r>
        <w:rPr>
          <w:rFonts w:ascii="Times New Roman"/>
          <w:b w:val="false"/>
          <w:i w:val="false"/>
          <w:color w:val="000000"/>
          <w:sz w:val="28"/>
        </w:rPr>
        <w:t>10 |Қостанай                                  |        2</w:t>
      </w:r>
    </w:p>
    <w:p>
      <w:pPr>
        <w:spacing w:after="0"/>
        <w:ind w:left="0"/>
        <w:jc w:val="both"/>
      </w:pPr>
      <w:r>
        <w:rPr>
          <w:rFonts w:ascii="Times New Roman"/>
          <w:b w:val="false"/>
          <w:i w:val="false"/>
          <w:color w:val="000000"/>
          <w:sz w:val="28"/>
        </w:rPr>
        <w:t>11 |Маңғыстау                                 |        2</w:t>
      </w:r>
    </w:p>
    <w:p>
      <w:pPr>
        <w:spacing w:after="0"/>
        <w:ind w:left="0"/>
        <w:jc w:val="both"/>
      </w:pPr>
      <w:r>
        <w:rPr>
          <w:rFonts w:ascii="Times New Roman"/>
          <w:b w:val="false"/>
          <w:i w:val="false"/>
          <w:color w:val="000000"/>
          <w:sz w:val="28"/>
        </w:rPr>
        <w:t>12 |Павлодар                                  |        2</w:t>
      </w:r>
    </w:p>
    <w:p>
      <w:pPr>
        <w:spacing w:after="0"/>
        <w:ind w:left="0"/>
        <w:jc w:val="both"/>
      </w:pPr>
      <w:r>
        <w:rPr>
          <w:rFonts w:ascii="Times New Roman"/>
          <w:b w:val="false"/>
          <w:i w:val="false"/>
          <w:color w:val="000000"/>
          <w:sz w:val="28"/>
        </w:rPr>
        <w:t>13 |Солтүстiк Қазақстан                       |        2</w:t>
      </w:r>
    </w:p>
    <w:p>
      <w:pPr>
        <w:spacing w:after="0"/>
        <w:ind w:left="0"/>
        <w:jc w:val="both"/>
      </w:pPr>
      <w:r>
        <w:rPr>
          <w:rFonts w:ascii="Times New Roman"/>
          <w:b w:val="false"/>
          <w:i w:val="false"/>
          <w:color w:val="000000"/>
          <w:sz w:val="28"/>
        </w:rPr>
        <w:t>14 |Оңтүстiк Қазақстан                        |        2</w:t>
      </w:r>
    </w:p>
    <w:p>
      <w:pPr>
        <w:spacing w:after="0"/>
        <w:ind w:left="0"/>
        <w:jc w:val="both"/>
      </w:pPr>
      <w:r>
        <w:rPr>
          <w:rFonts w:ascii="Times New Roman"/>
          <w:b w:val="false"/>
          <w:i w:val="false"/>
          <w:color w:val="000000"/>
          <w:sz w:val="28"/>
        </w:rPr>
        <w:t>15 |Астана қаласы                             |        1</w:t>
      </w:r>
    </w:p>
    <w:p>
      <w:pPr>
        <w:spacing w:after="0"/>
        <w:ind w:left="0"/>
        <w:jc w:val="both"/>
      </w:pPr>
      <w:r>
        <w:rPr>
          <w:rFonts w:ascii="Times New Roman"/>
          <w:b w:val="false"/>
          <w:i w:val="false"/>
          <w:color w:val="000000"/>
          <w:sz w:val="28"/>
        </w:rPr>
        <w:t>16 |Алматы қаласы                             |        1</w:t>
      </w:r>
    </w:p>
    <w:p>
      <w:pPr>
        <w:spacing w:after="0"/>
        <w:ind w:left="0"/>
        <w:jc w:val="both"/>
      </w:pPr>
      <w:r>
        <w:rPr>
          <w:rFonts w:ascii="Times New Roman"/>
          <w:b w:val="false"/>
          <w:i w:val="false"/>
          <w:color w:val="000000"/>
          <w:sz w:val="28"/>
        </w:rPr>
        <w:t>   |Жиыны                                     |        30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"Нарықтық экономиканы мемлекеттiк реттеу. Сыртқы</w:t>
      </w:r>
    </w:p>
    <w:p>
      <w:pPr>
        <w:spacing w:after="0"/>
        <w:ind w:left="0"/>
        <w:jc w:val="both"/>
      </w:pPr>
      <w:r>
        <w:rPr>
          <w:rFonts w:ascii="Times New Roman"/>
          <w:b w:val="false"/>
          <w:i w:val="false"/>
          <w:color w:val="000000"/>
          <w:sz w:val="28"/>
        </w:rPr>
        <w:t>               экономикалық қызметтi реттеу"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 Қала әкiмдерiнiң     |Аудан әкiмдерiнiң</w:t>
      </w:r>
    </w:p>
    <w:p>
      <w:pPr>
        <w:spacing w:after="0"/>
        <w:ind w:left="0"/>
        <w:jc w:val="both"/>
      </w:pPr>
      <w:r>
        <w:rPr>
          <w:rFonts w:ascii="Times New Roman"/>
          <w:b w:val="false"/>
          <w:i w:val="false"/>
          <w:color w:val="000000"/>
          <w:sz w:val="28"/>
        </w:rPr>
        <w:t xml:space="preserve"> N |                    | экономика мәселелерi |экономика мәселелерi</w:t>
      </w:r>
    </w:p>
    <w:p>
      <w:pPr>
        <w:spacing w:after="0"/>
        <w:ind w:left="0"/>
        <w:jc w:val="both"/>
      </w:pPr>
      <w:r>
        <w:rPr>
          <w:rFonts w:ascii="Times New Roman"/>
          <w:b w:val="false"/>
          <w:i w:val="false"/>
          <w:color w:val="000000"/>
          <w:sz w:val="28"/>
        </w:rPr>
        <w:t>   |                    |    жөнiндегi         |жөнiндегi</w:t>
      </w:r>
    </w:p>
    <w:p>
      <w:pPr>
        <w:spacing w:after="0"/>
        <w:ind w:left="0"/>
        <w:jc w:val="both"/>
      </w:pPr>
      <w:r>
        <w:rPr>
          <w:rFonts w:ascii="Times New Roman"/>
          <w:b w:val="false"/>
          <w:i w:val="false"/>
          <w:color w:val="000000"/>
          <w:sz w:val="28"/>
        </w:rPr>
        <w:t>   |                    | орынбасарлары        |орынбасарлары</w:t>
      </w:r>
    </w:p>
    <w:p>
      <w:pPr>
        <w:spacing w:after="0"/>
        <w:ind w:left="0"/>
        <w:jc w:val="both"/>
      </w:pPr>
      <w:r>
        <w:rPr>
          <w:rFonts w:ascii="Times New Roman"/>
          <w:b w:val="false"/>
          <w:i w:val="false"/>
          <w:color w:val="000000"/>
          <w:sz w:val="28"/>
        </w:rPr>
        <w:t>   |                    | 5-9-қазан            | 21-25 желтоқсан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2           |        2</w:t>
      </w:r>
    </w:p>
    <w:p>
      <w:pPr>
        <w:spacing w:after="0"/>
        <w:ind w:left="0"/>
        <w:jc w:val="both"/>
      </w:pPr>
      <w:r>
        <w:rPr>
          <w:rFonts w:ascii="Times New Roman"/>
          <w:b w:val="false"/>
          <w:i w:val="false"/>
          <w:color w:val="000000"/>
          <w:sz w:val="28"/>
        </w:rPr>
        <w:t xml:space="preserve"> 2 |Алматы              |         2           |        2</w:t>
      </w:r>
    </w:p>
    <w:p>
      <w:pPr>
        <w:spacing w:after="0"/>
        <w:ind w:left="0"/>
        <w:jc w:val="both"/>
      </w:pPr>
      <w:r>
        <w:rPr>
          <w:rFonts w:ascii="Times New Roman"/>
          <w:b w:val="false"/>
          <w:i w:val="false"/>
          <w:color w:val="000000"/>
          <w:sz w:val="28"/>
        </w:rPr>
        <w:t xml:space="preserve"> 3 |Атырау              |         2           |        2</w:t>
      </w:r>
    </w:p>
    <w:p>
      <w:pPr>
        <w:spacing w:after="0"/>
        <w:ind w:left="0"/>
        <w:jc w:val="both"/>
      </w:pPr>
      <w:r>
        <w:rPr>
          <w:rFonts w:ascii="Times New Roman"/>
          <w:b w:val="false"/>
          <w:i w:val="false"/>
          <w:color w:val="000000"/>
          <w:sz w:val="28"/>
        </w:rPr>
        <w:t xml:space="preserve"> 4 |Ақтөбе              |         2           |        2</w:t>
      </w:r>
    </w:p>
    <w:p>
      <w:pPr>
        <w:spacing w:after="0"/>
        <w:ind w:left="0"/>
        <w:jc w:val="both"/>
      </w:pPr>
      <w:r>
        <w:rPr>
          <w:rFonts w:ascii="Times New Roman"/>
          <w:b w:val="false"/>
          <w:i w:val="false"/>
          <w:color w:val="000000"/>
          <w:sz w:val="28"/>
        </w:rPr>
        <w:t xml:space="preserve"> 5 |Шығыс Қазақстан     |         2           |        2</w:t>
      </w:r>
    </w:p>
    <w:p>
      <w:pPr>
        <w:spacing w:after="0"/>
        <w:ind w:left="0"/>
        <w:jc w:val="both"/>
      </w:pPr>
      <w:r>
        <w:rPr>
          <w:rFonts w:ascii="Times New Roman"/>
          <w:b w:val="false"/>
          <w:i w:val="false"/>
          <w:color w:val="000000"/>
          <w:sz w:val="28"/>
        </w:rPr>
        <w:t xml:space="preserve"> 6 |Жамбыл              |         2           |        2</w:t>
      </w:r>
    </w:p>
    <w:p>
      <w:pPr>
        <w:spacing w:after="0"/>
        <w:ind w:left="0"/>
        <w:jc w:val="both"/>
      </w:pPr>
      <w:r>
        <w:rPr>
          <w:rFonts w:ascii="Times New Roman"/>
          <w:b w:val="false"/>
          <w:i w:val="false"/>
          <w:color w:val="000000"/>
          <w:sz w:val="28"/>
        </w:rPr>
        <w:t xml:space="preserve"> 7 |Батыс Қазақстан     |         2           |        2</w:t>
      </w:r>
    </w:p>
    <w:p>
      <w:pPr>
        <w:spacing w:after="0"/>
        <w:ind w:left="0"/>
        <w:jc w:val="both"/>
      </w:pPr>
      <w:r>
        <w:rPr>
          <w:rFonts w:ascii="Times New Roman"/>
          <w:b w:val="false"/>
          <w:i w:val="false"/>
          <w:color w:val="000000"/>
          <w:sz w:val="28"/>
        </w:rPr>
        <w:t xml:space="preserve"> 8 |Қарағанды           |         2           |        2</w:t>
      </w:r>
    </w:p>
    <w:p>
      <w:pPr>
        <w:spacing w:after="0"/>
        <w:ind w:left="0"/>
        <w:jc w:val="both"/>
      </w:pPr>
      <w:r>
        <w:rPr>
          <w:rFonts w:ascii="Times New Roman"/>
          <w:b w:val="false"/>
          <w:i w:val="false"/>
          <w:color w:val="000000"/>
          <w:sz w:val="28"/>
        </w:rPr>
        <w:t xml:space="preserve"> 9 |Қызылорда           |         2           |        2</w:t>
      </w:r>
    </w:p>
    <w:p>
      <w:pPr>
        <w:spacing w:after="0"/>
        <w:ind w:left="0"/>
        <w:jc w:val="both"/>
      </w:pPr>
      <w:r>
        <w:rPr>
          <w:rFonts w:ascii="Times New Roman"/>
          <w:b w:val="false"/>
          <w:i w:val="false"/>
          <w:color w:val="000000"/>
          <w:sz w:val="28"/>
        </w:rPr>
        <w:t>10 |Қостанай            |         2           |        2</w:t>
      </w:r>
    </w:p>
    <w:p>
      <w:pPr>
        <w:spacing w:after="0"/>
        <w:ind w:left="0"/>
        <w:jc w:val="both"/>
      </w:pPr>
      <w:r>
        <w:rPr>
          <w:rFonts w:ascii="Times New Roman"/>
          <w:b w:val="false"/>
          <w:i w:val="false"/>
          <w:color w:val="000000"/>
          <w:sz w:val="28"/>
        </w:rPr>
        <w:t>11 |Маңғыстау           |         2           |        2</w:t>
      </w:r>
    </w:p>
    <w:p>
      <w:pPr>
        <w:spacing w:after="0"/>
        <w:ind w:left="0"/>
        <w:jc w:val="both"/>
      </w:pPr>
      <w:r>
        <w:rPr>
          <w:rFonts w:ascii="Times New Roman"/>
          <w:b w:val="false"/>
          <w:i w:val="false"/>
          <w:color w:val="000000"/>
          <w:sz w:val="28"/>
        </w:rPr>
        <w:t>12 |Павлодар            |         2           |        2</w:t>
      </w:r>
    </w:p>
    <w:p>
      <w:pPr>
        <w:spacing w:after="0"/>
        <w:ind w:left="0"/>
        <w:jc w:val="both"/>
      </w:pPr>
      <w:r>
        <w:rPr>
          <w:rFonts w:ascii="Times New Roman"/>
          <w:b w:val="false"/>
          <w:i w:val="false"/>
          <w:color w:val="000000"/>
          <w:sz w:val="28"/>
        </w:rPr>
        <w:t>13 |Солтүстiк Қазақстан |         2           |        2</w:t>
      </w:r>
    </w:p>
    <w:p>
      <w:pPr>
        <w:spacing w:after="0"/>
        <w:ind w:left="0"/>
        <w:jc w:val="both"/>
      </w:pPr>
      <w:r>
        <w:rPr>
          <w:rFonts w:ascii="Times New Roman"/>
          <w:b w:val="false"/>
          <w:i w:val="false"/>
          <w:color w:val="000000"/>
          <w:sz w:val="28"/>
        </w:rPr>
        <w:t>14 |Оңтүстiк Қазақстан  |         2           |        2</w:t>
      </w:r>
    </w:p>
    <w:p>
      <w:pPr>
        <w:spacing w:after="0"/>
        <w:ind w:left="0"/>
        <w:jc w:val="both"/>
      </w:pPr>
      <w:r>
        <w:rPr>
          <w:rFonts w:ascii="Times New Roman"/>
          <w:b w:val="false"/>
          <w:i w:val="false"/>
          <w:color w:val="000000"/>
          <w:sz w:val="28"/>
        </w:rPr>
        <w:t>15 |Астана қаласы       |         2           |        2</w:t>
      </w:r>
    </w:p>
    <w:p>
      <w:pPr>
        <w:spacing w:after="0"/>
        <w:ind w:left="0"/>
        <w:jc w:val="both"/>
      </w:pPr>
      <w:r>
        <w:rPr>
          <w:rFonts w:ascii="Times New Roman"/>
          <w:b w:val="false"/>
          <w:i w:val="false"/>
          <w:color w:val="000000"/>
          <w:sz w:val="28"/>
        </w:rPr>
        <w:t>16 |Алматы қаласы       |         2           |        2</w:t>
      </w:r>
    </w:p>
    <w:p>
      <w:pPr>
        <w:spacing w:after="0"/>
        <w:ind w:left="0"/>
        <w:jc w:val="both"/>
      </w:pPr>
      <w:r>
        <w:rPr>
          <w:rFonts w:ascii="Times New Roman"/>
          <w:b w:val="false"/>
          <w:i w:val="false"/>
          <w:color w:val="000000"/>
          <w:sz w:val="28"/>
        </w:rPr>
        <w:t>   |Жиыны               |         32          |        32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"Ақпараттық технологиялар"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|Облыстардың әкiмдерi|Қала әкiмдерi</w:t>
      </w:r>
    </w:p>
    <w:p>
      <w:pPr>
        <w:spacing w:after="0"/>
        <w:ind w:left="0"/>
        <w:jc w:val="both"/>
      </w:pPr>
      <w:r>
        <w:rPr>
          <w:rFonts w:ascii="Times New Roman"/>
          <w:b w:val="false"/>
          <w:i w:val="false"/>
          <w:color w:val="000000"/>
          <w:sz w:val="28"/>
        </w:rPr>
        <w:t xml:space="preserve"> N |                      |аппараттарының      |аппараттарының</w:t>
      </w:r>
    </w:p>
    <w:p>
      <w:pPr>
        <w:spacing w:after="0"/>
        <w:ind w:left="0"/>
        <w:jc w:val="both"/>
      </w:pPr>
      <w:r>
        <w:rPr>
          <w:rFonts w:ascii="Times New Roman"/>
          <w:b w:val="false"/>
          <w:i w:val="false"/>
          <w:color w:val="000000"/>
          <w:sz w:val="28"/>
        </w:rPr>
        <w:t>   |                      |басшылары           |басшылары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|14-18 қыркүйек      | 19-23  | 7-11</w:t>
      </w:r>
    </w:p>
    <w:p>
      <w:pPr>
        <w:spacing w:after="0"/>
        <w:ind w:left="0"/>
        <w:jc w:val="both"/>
      </w:pPr>
      <w:r>
        <w:rPr>
          <w:rFonts w:ascii="Times New Roman"/>
          <w:b w:val="false"/>
          <w:i w:val="false"/>
          <w:color w:val="000000"/>
          <w:sz w:val="28"/>
        </w:rPr>
        <w:t>   |                      |                    | қазан  |желтоқсан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1           |    2   |    2</w:t>
      </w:r>
    </w:p>
    <w:p>
      <w:pPr>
        <w:spacing w:after="0"/>
        <w:ind w:left="0"/>
        <w:jc w:val="both"/>
      </w:pPr>
      <w:r>
        <w:rPr>
          <w:rFonts w:ascii="Times New Roman"/>
          <w:b w:val="false"/>
          <w:i w:val="false"/>
          <w:color w:val="000000"/>
          <w:sz w:val="28"/>
        </w:rPr>
        <w:t xml:space="preserve"> 2 |Алматы                |        1           |    2   |    2</w:t>
      </w:r>
    </w:p>
    <w:p>
      <w:pPr>
        <w:spacing w:after="0"/>
        <w:ind w:left="0"/>
        <w:jc w:val="both"/>
      </w:pPr>
      <w:r>
        <w:rPr>
          <w:rFonts w:ascii="Times New Roman"/>
          <w:b w:val="false"/>
          <w:i w:val="false"/>
          <w:color w:val="000000"/>
          <w:sz w:val="28"/>
        </w:rPr>
        <w:t xml:space="preserve"> 3 |Атырау                |        1           |    2   |    2</w:t>
      </w:r>
    </w:p>
    <w:p>
      <w:pPr>
        <w:spacing w:after="0"/>
        <w:ind w:left="0"/>
        <w:jc w:val="both"/>
      </w:pPr>
      <w:r>
        <w:rPr>
          <w:rFonts w:ascii="Times New Roman"/>
          <w:b w:val="false"/>
          <w:i w:val="false"/>
          <w:color w:val="000000"/>
          <w:sz w:val="28"/>
        </w:rPr>
        <w:t xml:space="preserve"> 4 |Ақтөбе                |        1           |    2   |    2</w:t>
      </w:r>
    </w:p>
    <w:p>
      <w:pPr>
        <w:spacing w:after="0"/>
        <w:ind w:left="0"/>
        <w:jc w:val="both"/>
      </w:pPr>
      <w:r>
        <w:rPr>
          <w:rFonts w:ascii="Times New Roman"/>
          <w:b w:val="false"/>
          <w:i w:val="false"/>
          <w:color w:val="000000"/>
          <w:sz w:val="28"/>
        </w:rPr>
        <w:t xml:space="preserve"> 5 |Шығыс Қазақстан       |        1           |    2   |    2</w:t>
      </w:r>
    </w:p>
    <w:p>
      <w:pPr>
        <w:spacing w:after="0"/>
        <w:ind w:left="0"/>
        <w:jc w:val="both"/>
      </w:pPr>
      <w:r>
        <w:rPr>
          <w:rFonts w:ascii="Times New Roman"/>
          <w:b w:val="false"/>
          <w:i w:val="false"/>
          <w:color w:val="000000"/>
          <w:sz w:val="28"/>
        </w:rPr>
        <w:t xml:space="preserve"> 6 |Жамбыл                |        1           |    2   |    2</w:t>
      </w:r>
    </w:p>
    <w:p>
      <w:pPr>
        <w:spacing w:after="0"/>
        <w:ind w:left="0"/>
        <w:jc w:val="both"/>
      </w:pPr>
      <w:r>
        <w:rPr>
          <w:rFonts w:ascii="Times New Roman"/>
          <w:b w:val="false"/>
          <w:i w:val="false"/>
          <w:color w:val="000000"/>
          <w:sz w:val="28"/>
        </w:rPr>
        <w:t xml:space="preserve"> 7 |Батыс Қазақстан       |        1           |    2   |    2</w:t>
      </w:r>
    </w:p>
    <w:p>
      <w:pPr>
        <w:spacing w:after="0"/>
        <w:ind w:left="0"/>
        <w:jc w:val="both"/>
      </w:pPr>
      <w:r>
        <w:rPr>
          <w:rFonts w:ascii="Times New Roman"/>
          <w:b w:val="false"/>
          <w:i w:val="false"/>
          <w:color w:val="000000"/>
          <w:sz w:val="28"/>
        </w:rPr>
        <w:t xml:space="preserve"> 8 |Қарағанды             |        1           |    2   |    2</w:t>
      </w:r>
    </w:p>
    <w:p>
      <w:pPr>
        <w:spacing w:after="0"/>
        <w:ind w:left="0"/>
        <w:jc w:val="both"/>
      </w:pPr>
      <w:r>
        <w:rPr>
          <w:rFonts w:ascii="Times New Roman"/>
          <w:b w:val="false"/>
          <w:i w:val="false"/>
          <w:color w:val="000000"/>
          <w:sz w:val="28"/>
        </w:rPr>
        <w:t xml:space="preserve"> 9 |Қызылорда             |        1           |    2   |    2</w:t>
      </w:r>
    </w:p>
    <w:p>
      <w:pPr>
        <w:spacing w:after="0"/>
        <w:ind w:left="0"/>
        <w:jc w:val="both"/>
      </w:pPr>
      <w:r>
        <w:rPr>
          <w:rFonts w:ascii="Times New Roman"/>
          <w:b w:val="false"/>
          <w:i w:val="false"/>
          <w:color w:val="000000"/>
          <w:sz w:val="28"/>
        </w:rPr>
        <w:t>10 |Қостанай              |        1           |    2   |    2</w:t>
      </w:r>
    </w:p>
    <w:p>
      <w:pPr>
        <w:spacing w:after="0"/>
        <w:ind w:left="0"/>
        <w:jc w:val="both"/>
      </w:pPr>
      <w:r>
        <w:rPr>
          <w:rFonts w:ascii="Times New Roman"/>
          <w:b w:val="false"/>
          <w:i w:val="false"/>
          <w:color w:val="000000"/>
          <w:sz w:val="28"/>
        </w:rPr>
        <w:t>11 |Маңғыстау             |        1           |    2   |    2</w:t>
      </w:r>
    </w:p>
    <w:p>
      <w:pPr>
        <w:spacing w:after="0"/>
        <w:ind w:left="0"/>
        <w:jc w:val="both"/>
      </w:pPr>
      <w:r>
        <w:rPr>
          <w:rFonts w:ascii="Times New Roman"/>
          <w:b w:val="false"/>
          <w:i w:val="false"/>
          <w:color w:val="000000"/>
          <w:sz w:val="28"/>
        </w:rPr>
        <w:t>12 |Павлодар              |        1           |    2   |    2</w:t>
      </w:r>
    </w:p>
    <w:p>
      <w:pPr>
        <w:spacing w:after="0"/>
        <w:ind w:left="0"/>
        <w:jc w:val="both"/>
      </w:pPr>
      <w:r>
        <w:rPr>
          <w:rFonts w:ascii="Times New Roman"/>
          <w:b w:val="false"/>
          <w:i w:val="false"/>
          <w:color w:val="000000"/>
          <w:sz w:val="28"/>
        </w:rPr>
        <w:t>13 |Солтүстiк Қазақстан   |        1           |    2   |    2</w:t>
      </w:r>
    </w:p>
    <w:p>
      <w:pPr>
        <w:spacing w:after="0"/>
        <w:ind w:left="0"/>
        <w:jc w:val="both"/>
      </w:pPr>
      <w:r>
        <w:rPr>
          <w:rFonts w:ascii="Times New Roman"/>
          <w:b w:val="false"/>
          <w:i w:val="false"/>
          <w:color w:val="000000"/>
          <w:sz w:val="28"/>
        </w:rPr>
        <w:t>14 |Оңтүстiк Қазақстан    |        1           |    2   |    2</w:t>
      </w:r>
    </w:p>
    <w:p>
      <w:pPr>
        <w:spacing w:after="0"/>
        <w:ind w:left="0"/>
        <w:jc w:val="both"/>
      </w:pPr>
      <w:r>
        <w:rPr>
          <w:rFonts w:ascii="Times New Roman"/>
          <w:b w:val="false"/>
          <w:i w:val="false"/>
          <w:color w:val="000000"/>
          <w:sz w:val="28"/>
        </w:rPr>
        <w:t>15 |Астана қаласы         |        1           |    2   |    2</w:t>
      </w:r>
    </w:p>
    <w:p>
      <w:pPr>
        <w:spacing w:after="0"/>
        <w:ind w:left="0"/>
        <w:jc w:val="both"/>
      </w:pPr>
      <w:r>
        <w:rPr>
          <w:rFonts w:ascii="Times New Roman"/>
          <w:b w:val="false"/>
          <w:i w:val="false"/>
          <w:color w:val="000000"/>
          <w:sz w:val="28"/>
        </w:rPr>
        <w:t>16 |Алматы қаласы         |        1           |    2   |    2</w:t>
      </w:r>
    </w:p>
    <w:p>
      <w:pPr>
        <w:spacing w:after="0"/>
        <w:ind w:left="0"/>
        <w:jc w:val="both"/>
      </w:pPr>
      <w:r>
        <w:rPr>
          <w:rFonts w:ascii="Times New Roman"/>
          <w:b w:val="false"/>
          <w:i w:val="false"/>
          <w:color w:val="000000"/>
          <w:sz w:val="28"/>
        </w:rPr>
        <w:t>   |Жиыны                 |        16          |    32  |    32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"Кадр қызметтерiнiң жұмысын ұйымдастыру"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|Облыстардың әкiмдерi|Қала, аудан әкiмдерiнiң</w:t>
      </w:r>
    </w:p>
    <w:p>
      <w:pPr>
        <w:spacing w:after="0"/>
        <w:ind w:left="0"/>
        <w:jc w:val="both"/>
      </w:pPr>
      <w:r>
        <w:rPr>
          <w:rFonts w:ascii="Times New Roman"/>
          <w:b w:val="false"/>
          <w:i w:val="false"/>
          <w:color w:val="000000"/>
          <w:sz w:val="28"/>
        </w:rPr>
        <w:t xml:space="preserve"> N |                      |кадр қызметтерiнiң  |кадр қызметтерiнiң</w:t>
      </w:r>
    </w:p>
    <w:p>
      <w:pPr>
        <w:spacing w:after="0"/>
        <w:ind w:left="0"/>
        <w:jc w:val="both"/>
      </w:pPr>
      <w:r>
        <w:rPr>
          <w:rFonts w:ascii="Times New Roman"/>
          <w:b w:val="false"/>
          <w:i w:val="false"/>
          <w:color w:val="000000"/>
          <w:sz w:val="28"/>
        </w:rPr>
        <w:t>   |                      |меңгерушiлерi       |меңгерушiлерi</w:t>
      </w:r>
    </w:p>
    <w:p>
      <w:pPr>
        <w:spacing w:after="0"/>
        <w:ind w:left="0"/>
        <w:jc w:val="both"/>
      </w:pPr>
      <w:r>
        <w:rPr>
          <w:rFonts w:ascii="Times New Roman"/>
          <w:b w:val="false"/>
          <w:i w:val="false"/>
          <w:color w:val="000000"/>
          <w:sz w:val="28"/>
        </w:rPr>
        <w:t>   |                      |7-11 қыркүйек       |   2-6 қараша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1           |        4</w:t>
      </w:r>
    </w:p>
    <w:p>
      <w:pPr>
        <w:spacing w:after="0"/>
        <w:ind w:left="0"/>
        <w:jc w:val="both"/>
      </w:pPr>
      <w:r>
        <w:rPr>
          <w:rFonts w:ascii="Times New Roman"/>
          <w:b w:val="false"/>
          <w:i w:val="false"/>
          <w:color w:val="000000"/>
          <w:sz w:val="28"/>
        </w:rPr>
        <w:t xml:space="preserve"> 2 |Алматы                |        1           |        4</w:t>
      </w:r>
    </w:p>
    <w:p>
      <w:pPr>
        <w:spacing w:after="0"/>
        <w:ind w:left="0"/>
        <w:jc w:val="both"/>
      </w:pPr>
      <w:r>
        <w:rPr>
          <w:rFonts w:ascii="Times New Roman"/>
          <w:b w:val="false"/>
          <w:i w:val="false"/>
          <w:color w:val="000000"/>
          <w:sz w:val="28"/>
        </w:rPr>
        <w:t xml:space="preserve"> 3 |Атырау                |        1           |        4</w:t>
      </w:r>
    </w:p>
    <w:p>
      <w:pPr>
        <w:spacing w:after="0"/>
        <w:ind w:left="0"/>
        <w:jc w:val="both"/>
      </w:pPr>
      <w:r>
        <w:rPr>
          <w:rFonts w:ascii="Times New Roman"/>
          <w:b w:val="false"/>
          <w:i w:val="false"/>
          <w:color w:val="000000"/>
          <w:sz w:val="28"/>
        </w:rPr>
        <w:t xml:space="preserve"> 4 |Ақтөбе                |        1           |        4</w:t>
      </w:r>
    </w:p>
    <w:p>
      <w:pPr>
        <w:spacing w:after="0"/>
        <w:ind w:left="0"/>
        <w:jc w:val="both"/>
      </w:pPr>
      <w:r>
        <w:rPr>
          <w:rFonts w:ascii="Times New Roman"/>
          <w:b w:val="false"/>
          <w:i w:val="false"/>
          <w:color w:val="000000"/>
          <w:sz w:val="28"/>
        </w:rPr>
        <w:t xml:space="preserve"> 5 |Шығыс Қазақстан       |        1           |        4</w:t>
      </w:r>
    </w:p>
    <w:p>
      <w:pPr>
        <w:spacing w:after="0"/>
        <w:ind w:left="0"/>
        <w:jc w:val="both"/>
      </w:pPr>
      <w:r>
        <w:rPr>
          <w:rFonts w:ascii="Times New Roman"/>
          <w:b w:val="false"/>
          <w:i w:val="false"/>
          <w:color w:val="000000"/>
          <w:sz w:val="28"/>
        </w:rPr>
        <w:t xml:space="preserve"> 6 |Жамбыл                |        1           |        4</w:t>
      </w:r>
    </w:p>
    <w:p>
      <w:pPr>
        <w:spacing w:after="0"/>
        <w:ind w:left="0"/>
        <w:jc w:val="both"/>
      </w:pPr>
      <w:r>
        <w:rPr>
          <w:rFonts w:ascii="Times New Roman"/>
          <w:b w:val="false"/>
          <w:i w:val="false"/>
          <w:color w:val="000000"/>
          <w:sz w:val="28"/>
        </w:rPr>
        <w:t xml:space="preserve"> 7 |Батыс Қазақстан       |        1           |        4</w:t>
      </w:r>
    </w:p>
    <w:p>
      <w:pPr>
        <w:spacing w:after="0"/>
        <w:ind w:left="0"/>
        <w:jc w:val="both"/>
      </w:pPr>
      <w:r>
        <w:rPr>
          <w:rFonts w:ascii="Times New Roman"/>
          <w:b w:val="false"/>
          <w:i w:val="false"/>
          <w:color w:val="000000"/>
          <w:sz w:val="28"/>
        </w:rPr>
        <w:t xml:space="preserve"> 8 |Қарағанды             |        1           |        4</w:t>
      </w:r>
    </w:p>
    <w:p>
      <w:pPr>
        <w:spacing w:after="0"/>
        <w:ind w:left="0"/>
        <w:jc w:val="both"/>
      </w:pPr>
      <w:r>
        <w:rPr>
          <w:rFonts w:ascii="Times New Roman"/>
          <w:b w:val="false"/>
          <w:i w:val="false"/>
          <w:color w:val="000000"/>
          <w:sz w:val="28"/>
        </w:rPr>
        <w:t xml:space="preserve"> 9 |Қызылорда             |        1           |        4</w:t>
      </w:r>
    </w:p>
    <w:p>
      <w:pPr>
        <w:spacing w:after="0"/>
        <w:ind w:left="0"/>
        <w:jc w:val="both"/>
      </w:pPr>
      <w:r>
        <w:rPr>
          <w:rFonts w:ascii="Times New Roman"/>
          <w:b w:val="false"/>
          <w:i w:val="false"/>
          <w:color w:val="000000"/>
          <w:sz w:val="28"/>
        </w:rPr>
        <w:t>10 |Қостанай              |        1           |        4</w:t>
      </w:r>
    </w:p>
    <w:p>
      <w:pPr>
        <w:spacing w:after="0"/>
        <w:ind w:left="0"/>
        <w:jc w:val="both"/>
      </w:pPr>
      <w:r>
        <w:rPr>
          <w:rFonts w:ascii="Times New Roman"/>
          <w:b w:val="false"/>
          <w:i w:val="false"/>
          <w:color w:val="000000"/>
          <w:sz w:val="28"/>
        </w:rPr>
        <w:t>11 |Маңғыстау             |        1           |        4</w:t>
      </w:r>
    </w:p>
    <w:p>
      <w:pPr>
        <w:spacing w:after="0"/>
        <w:ind w:left="0"/>
        <w:jc w:val="both"/>
      </w:pPr>
      <w:r>
        <w:rPr>
          <w:rFonts w:ascii="Times New Roman"/>
          <w:b w:val="false"/>
          <w:i w:val="false"/>
          <w:color w:val="000000"/>
          <w:sz w:val="28"/>
        </w:rPr>
        <w:t>12 |Павлодар              |        1           |        4</w:t>
      </w:r>
    </w:p>
    <w:p>
      <w:pPr>
        <w:spacing w:after="0"/>
        <w:ind w:left="0"/>
        <w:jc w:val="both"/>
      </w:pPr>
      <w:r>
        <w:rPr>
          <w:rFonts w:ascii="Times New Roman"/>
          <w:b w:val="false"/>
          <w:i w:val="false"/>
          <w:color w:val="000000"/>
          <w:sz w:val="28"/>
        </w:rPr>
        <w:t>13 |Солтүстiк Қазақстан   |        1           |        4</w:t>
      </w:r>
    </w:p>
    <w:p>
      <w:pPr>
        <w:spacing w:after="0"/>
        <w:ind w:left="0"/>
        <w:jc w:val="both"/>
      </w:pPr>
      <w:r>
        <w:rPr>
          <w:rFonts w:ascii="Times New Roman"/>
          <w:b w:val="false"/>
          <w:i w:val="false"/>
          <w:color w:val="000000"/>
          <w:sz w:val="28"/>
        </w:rPr>
        <w:t>14 |Оңтүстiк Қазақстан    |        1           |        4</w:t>
      </w:r>
    </w:p>
    <w:p>
      <w:pPr>
        <w:spacing w:after="0"/>
        <w:ind w:left="0"/>
        <w:jc w:val="both"/>
      </w:pPr>
      <w:r>
        <w:rPr>
          <w:rFonts w:ascii="Times New Roman"/>
          <w:b w:val="false"/>
          <w:i w:val="false"/>
          <w:color w:val="000000"/>
          <w:sz w:val="28"/>
        </w:rPr>
        <w:t>15 |Астана қаласы         |        1           |        2</w:t>
      </w:r>
    </w:p>
    <w:p>
      <w:pPr>
        <w:spacing w:after="0"/>
        <w:ind w:left="0"/>
        <w:jc w:val="both"/>
      </w:pPr>
      <w:r>
        <w:rPr>
          <w:rFonts w:ascii="Times New Roman"/>
          <w:b w:val="false"/>
          <w:i w:val="false"/>
          <w:color w:val="000000"/>
          <w:sz w:val="28"/>
        </w:rPr>
        <w:t>16 |Алматы қаласы         |        1           |        2</w:t>
      </w:r>
    </w:p>
    <w:p>
      <w:pPr>
        <w:spacing w:after="0"/>
        <w:ind w:left="0"/>
        <w:jc w:val="both"/>
      </w:pPr>
      <w:r>
        <w:rPr>
          <w:rFonts w:ascii="Times New Roman"/>
          <w:b w:val="false"/>
          <w:i w:val="false"/>
          <w:color w:val="000000"/>
          <w:sz w:val="28"/>
        </w:rPr>
        <w:t>   |Жиыны                 |        16          |        60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"Заң қызметтерiнiң жұмысын ұйымдастыру"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|Облыстардың әкiмдерi|Қалалардың,</w:t>
      </w:r>
    </w:p>
    <w:p>
      <w:pPr>
        <w:spacing w:after="0"/>
        <w:ind w:left="0"/>
        <w:jc w:val="both"/>
      </w:pPr>
      <w:r>
        <w:rPr>
          <w:rFonts w:ascii="Times New Roman"/>
          <w:b w:val="false"/>
          <w:i w:val="false"/>
          <w:color w:val="000000"/>
          <w:sz w:val="28"/>
        </w:rPr>
        <w:t xml:space="preserve"> N |                      |аппараттары заң     |аудандардың әкiмдерi</w:t>
      </w:r>
    </w:p>
    <w:p>
      <w:pPr>
        <w:spacing w:after="0"/>
        <w:ind w:left="0"/>
        <w:jc w:val="both"/>
      </w:pPr>
      <w:r>
        <w:rPr>
          <w:rFonts w:ascii="Times New Roman"/>
          <w:b w:val="false"/>
          <w:i w:val="false"/>
          <w:color w:val="000000"/>
          <w:sz w:val="28"/>
        </w:rPr>
        <w:t>   |                      |қызметтерiнiң       |аппараттары заң</w:t>
      </w:r>
    </w:p>
    <w:p>
      <w:pPr>
        <w:spacing w:after="0"/>
        <w:ind w:left="0"/>
        <w:jc w:val="both"/>
      </w:pPr>
      <w:r>
        <w:rPr>
          <w:rFonts w:ascii="Times New Roman"/>
          <w:b w:val="false"/>
          <w:i w:val="false"/>
          <w:color w:val="000000"/>
          <w:sz w:val="28"/>
        </w:rPr>
        <w:t>   |                      |меңгерушiлерi       |қызметтерiнiң</w:t>
      </w:r>
    </w:p>
    <w:p>
      <w:pPr>
        <w:spacing w:after="0"/>
        <w:ind w:left="0"/>
        <w:jc w:val="both"/>
      </w:pPr>
      <w:r>
        <w:rPr>
          <w:rFonts w:ascii="Times New Roman"/>
          <w:b w:val="false"/>
          <w:i w:val="false"/>
          <w:color w:val="000000"/>
          <w:sz w:val="28"/>
        </w:rPr>
        <w:t>   |                      | 12-16 қазан        |меңгерушiлерi</w:t>
      </w:r>
    </w:p>
    <w:p>
      <w:pPr>
        <w:spacing w:after="0"/>
        <w:ind w:left="0"/>
        <w:jc w:val="both"/>
      </w:pPr>
      <w:r>
        <w:rPr>
          <w:rFonts w:ascii="Times New Roman"/>
          <w:b w:val="false"/>
          <w:i w:val="false"/>
          <w:color w:val="000000"/>
          <w:sz w:val="28"/>
        </w:rPr>
        <w:t>   |                      |                    | 21-25 желтоқсан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1           |        4</w:t>
      </w:r>
    </w:p>
    <w:p>
      <w:pPr>
        <w:spacing w:after="0"/>
        <w:ind w:left="0"/>
        <w:jc w:val="both"/>
      </w:pPr>
      <w:r>
        <w:rPr>
          <w:rFonts w:ascii="Times New Roman"/>
          <w:b w:val="false"/>
          <w:i w:val="false"/>
          <w:color w:val="000000"/>
          <w:sz w:val="28"/>
        </w:rPr>
        <w:t xml:space="preserve"> 2 |Алматы                |        1           |        4</w:t>
      </w:r>
    </w:p>
    <w:p>
      <w:pPr>
        <w:spacing w:after="0"/>
        <w:ind w:left="0"/>
        <w:jc w:val="both"/>
      </w:pPr>
      <w:r>
        <w:rPr>
          <w:rFonts w:ascii="Times New Roman"/>
          <w:b w:val="false"/>
          <w:i w:val="false"/>
          <w:color w:val="000000"/>
          <w:sz w:val="28"/>
        </w:rPr>
        <w:t xml:space="preserve"> 3 |Атырау                |        1           |        4</w:t>
      </w:r>
    </w:p>
    <w:p>
      <w:pPr>
        <w:spacing w:after="0"/>
        <w:ind w:left="0"/>
        <w:jc w:val="both"/>
      </w:pPr>
      <w:r>
        <w:rPr>
          <w:rFonts w:ascii="Times New Roman"/>
          <w:b w:val="false"/>
          <w:i w:val="false"/>
          <w:color w:val="000000"/>
          <w:sz w:val="28"/>
        </w:rPr>
        <w:t xml:space="preserve"> 4 |Ақтөбе                |        1           |        4</w:t>
      </w:r>
    </w:p>
    <w:p>
      <w:pPr>
        <w:spacing w:after="0"/>
        <w:ind w:left="0"/>
        <w:jc w:val="both"/>
      </w:pPr>
      <w:r>
        <w:rPr>
          <w:rFonts w:ascii="Times New Roman"/>
          <w:b w:val="false"/>
          <w:i w:val="false"/>
          <w:color w:val="000000"/>
          <w:sz w:val="28"/>
        </w:rPr>
        <w:t xml:space="preserve"> 5 |Шығыс Қазақстан       |        1           |        4</w:t>
      </w:r>
    </w:p>
    <w:p>
      <w:pPr>
        <w:spacing w:after="0"/>
        <w:ind w:left="0"/>
        <w:jc w:val="both"/>
      </w:pPr>
      <w:r>
        <w:rPr>
          <w:rFonts w:ascii="Times New Roman"/>
          <w:b w:val="false"/>
          <w:i w:val="false"/>
          <w:color w:val="000000"/>
          <w:sz w:val="28"/>
        </w:rPr>
        <w:t xml:space="preserve"> 6 |Жамбыл                |        1           |        4</w:t>
      </w:r>
    </w:p>
    <w:p>
      <w:pPr>
        <w:spacing w:after="0"/>
        <w:ind w:left="0"/>
        <w:jc w:val="both"/>
      </w:pPr>
      <w:r>
        <w:rPr>
          <w:rFonts w:ascii="Times New Roman"/>
          <w:b w:val="false"/>
          <w:i w:val="false"/>
          <w:color w:val="000000"/>
          <w:sz w:val="28"/>
        </w:rPr>
        <w:t xml:space="preserve"> 7 |Батыс Қазақстан       |        1           |        4</w:t>
      </w:r>
    </w:p>
    <w:p>
      <w:pPr>
        <w:spacing w:after="0"/>
        <w:ind w:left="0"/>
        <w:jc w:val="both"/>
      </w:pPr>
      <w:r>
        <w:rPr>
          <w:rFonts w:ascii="Times New Roman"/>
          <w:b w:val="false"/>
          <w:i w:val="false"/>
          <w:color w:val="000000"/>
          <w:sz w:val="28"/>
        </w:rPr>
        <w:t xml:space="preserve"> 8 |Қарағанды             |        1           |        4</w:t>
      </w:r>
    </w:p>
    <w:p>
      <w:pPr>
        <w:spacing w:after="0"/>
        <w:ind w:left="0"/>
        <w:jc w:val="both"/>
      </w:pPr>
      <w:r>
        <w:rPr>
          <w:rFonts w:ascii="Times New Roman"/>
          <w:b w:val="false"/>
          <w:i w:val="false"/>
          <w:color w:val="000000"/>
          <w:sz w:val="28"/>
        </w:rPr>
        <w:t xml:space="preserve"> 9 |Қызылорда             |        1           |        4</w:t>
      </w:r>
    </w:p>
    <w:p>
      <w:pPr>
        <w:spacing w:after="0"/>
        <w:ind w:left="0"/>
        <w:jc w:val="both"/>
      </w:pPr>
      <w:r>
        <w:rPr>
          <w:rFonts w:ascii="Times New Roman"/>
          <w:b w:val="false"/>
          <w:i w:val="false"/>
          <w:color w:val="000000"/>
          <w:sz w:val="28"/>
        </w:rPr>
        <w:t>10 |Қостанай              |        1           |        4</w:t>
      </w:r>
    </w:p>
    <w:p>
      <w:pPr>
        <w:spacing w:after="0"/>
        <w:ind w:left="0"/>
        <w:jc w:val="both"/>
      </w:pPr>
      <w:r>
        <w:rPr>
          <w:rFonts w:ascii="Times New Roman"/>
          <w:b w:val="false"/>
          <w:i w:val="false"/>
          <w:color w:val="000000"/>
          <w:sz w:val="28"/>
        </w:rPr>
        <w:t>11 |Маңғыстау             |        1           |        4</w:t>
      </w:r>
    </w:p>
    <w:p>
      <w:pPr>
        <w:spacing w:after="0"/>
        <w:ind w:left="0"/>
        <w:jc w:val="both"/>
      </w:pPr>
      <w:r>
        <w:rPr>
          <w:rFonts w:ascii="Times New Roman"/>
          <w:b w:val="false"/>
          <w:i w:val="false"/>
          <w:color w:val="000000"/>
          <w:sz w:val="28"/>
        </w:rPr>
        <w:t>12 |Павлодар              |        1           |        4</w:t>
      </w:r>
    </w:p>
    <w:p>
      <w:pPr>
        <w:spacing w:after="0"/>
        <w:ind w:left="0"/>
        <w:jc w:val="both"/>
      </w:pPr>
      <w:r>
        <w:rPr>
          <w:rFonts w:ascii="Times New Roman"/>
          <w:b w:val="false"/>
          <w:i w:val="false"/>
          <w:color w:val="000000"/>
          <w:sz w:val="28"/>
        </w:rPr>
        <w:t>13 |Солтүстiк Қазақстан   |        1           |        4</w:t>
      </w:r>
    </w:p>
    <w:p>
      <w:pPr>
        <w:spacing w:after="0"/>
        <w:ind w:left="0"/>
        <w:jc w:val="both"/>
      </w:pPr>
      <w:r>
        <w:rPr>
          <w:rFonts w:ascii="Times New Roman"/>
          <w:b w:val="false"/>
          <w:i w:val="false"/>
          <w:color w:val="000000"/>
          <w:sz w:val="28"/>
        </w:rPr>
        <w:t>14 |Оңтүстiк Қазақстан    |        1           |        4</w:t>
      </w:r>
    </w:p>
    <w:p>
      <w:pPr>
        <w:spacing w:after="0"/>
        <w:ind w:left="0"/>
        <w:jc w:val="both"/>
      </w:pPr>
      <w:r>
        <w:rPr>
          <w:rFonts w:ascii="Times New Roman"/>
          <w:b w:val="false"/>
          <w:i w:val="false"/>
          <w:color w:val="000000"/>
          <w:sz w:val="28"/>
        </w:rPr>
        <w:t>15 |Астана қаласы         |        1           |        2</w:t>
      </w:r>
    </w:p>
    <w:p>
      <w:pPr>
        <w:spacing w:after="0"/>
        <w:ind w:left="0"/>
        <w:jc w:val="both"/>
      </w:pPr>
      <w:r>
        <w:rPr>
          <w:rFonts w:ascii="Times New Roman"/>
          <w:b w:val="false"/>
          <w:i w:val="false"/>
          <w:color w:val="000000"/>
          <w:sz w:val="28"/>
        </w:rPr>
        <w:t>16 |Алматы қаласы         |        1           |        2</w:t>
      </w:r>
    </w:p>
    <w:p>
      <w:pPr>
        <w:spacing w:after="0"/>
        <w:ind w:left="0"/>
        <w:jc w:val="both"/>
      </w:pPr>
      <w:r>
        <w:rPr>
          <w:rFonts w:ascii="Times New Roman"/>
          <w:b w:val="false"/>
          <w:i w:val="false"/>
          <w:color w:val="000000"/>
          <w:sz w:val="28"/>
        </w:rPr>
        <w:t>   |Жиыны                 |        16          |        60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"Жаңа жағдайда экономиканың аграрлық секторын мемлекеттiк</w:t>
      </w:r>
    </w:p>
    <w:p>
      <w:pPr>
        <w:spacing w:after="0"/>
        <w:ind w:left="0"/>
        <w:jc w:val="both"/>
      </w:pPr>
      <w:r>
        <w:rPr>
          <w:rFonts w:ascii="Times New Roman"/>
          <w:b w:val="false"/>
          <w:i w:val="false"/>
          <w:color w:val="000000"/>
          <w:sz w:val="28"/>
        </w:rPr>
        <w:t>                         реттеу"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|Аудан әкiмдерiнiң   |Аудандық ауыл</w:t>
      </w:r>
    </w:p>
    <w:p>
      <w:pPr>
        <w:spacing w:after="0"/>
        <w:ind w:left="0"/>
        <w:jc w:val="both"/>
      </w:pPr>
      <w:r>
        <w:rPr>
          <w:rFonts w:ascii="Times New Roman"/>
          <w:b w:val="false"/>
          <w:i w:val="false"/>
          <w:color w:val="000000"/>
          <w:sz w:val="28"/>
        </w:rPr>
        <w:t xml:space="preserve"> N |                      |ауыл шаруашылығы    |шаруашылығы</w:t>
      </w:r>
    </w:p>
    <w:p>
      <w:pPr>
        <w:spacing w:after="0"/>
        <w:ind w:left="0"/>
        <w:jc w:val="both"/>
      </w:pPr>
      <w:r>
        <w:rPr>
          <w:rFonts w:ascii="Times New Roman"/>
          <w:b w:val="false"/>
          <w:i w:val="false"/>
          <w:color w:val="000000"/>
          <w:sz w:val="28"/>
        </w:rPr>
        <w:t>   |                      |жөнiндегi           |басқармаларының</w:t>
      </w:r>
    </w:p>
    <w:p>
      <w:pPr>
        <w:spacing w:after="0"/>
        <w:ind w:left="0"/>
        <w:jc w:val="both"/>
      </w:pPr>
      <w:r>
        <w:rPr>
          <w:rFonts w:ascii="Times New Roman"/>
          <w:b w:val="false"/>
          <w:i w:val="false"/>
          <w:color w:val="000000"/>
          <w:sz w:val="28"/>
        </w:rPr>
        <w:t>   |                      |орынбасарлары       |бастықтары</w:t>
      </w:r>
    </w:p>
    <w:p>
      <w:pPr>
        <w:spacing w:after="0"/>
        <w:ind w:left="0"/>
        <w:jc w:val="both"/>
      </w:pPr>
      <w:r>
        <w:rPr>
          <w:rFonts w:ascii="Times New Roman"/>
          <w:b w:val="false"/>
          <w:i w:val="false"/>
          <w:color w:val="000000"/>
          <w:sz w:val="28"/>
        </w:rPr>
        <w:t>   |                      |7-11 қыркүйек       |   2-6 қараша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2           |        2</w:t>
      </w:r>
    </w:p>
    <w:p>
      <w:pPr>
        <w:spacing w:after="0"/>
        <w:ind w:left="0"/>
        <w:jc w:val="both"/>
      </w:pPr>
      <w:r>
        <w:rPr>
          <w:rFonts w:ascii="Times New Roman"/>
          <w:b w:val="false"/>
          <w:i w:val="false"/>
          <w:color w:val="000000"/>
          <w:sz w:val="28"/>
        </w:rPr>
        <w:t xml:space="preserve"> 2 |Алматы                |        2           |        2</w:t>
      </w:r>
    </w:p>
    <w:p>
      <w:pPr>
        <w:spacing w:after="0"/>
        <w:ind w:left="0"/>
        <w:jc w:val="both"/>
      </w:pPr>
      <w:r>
        <w:rPr>
          <w:rFonts w:ascii="Times New Roman"/>
          <w:b w:val="false"/>
          <w:i w:val="false"/>
          <w:color w:val="000000"/>
          <w:sz w:val="28"/>
        </w:rPr>
        <w:t xml:space="preserve"> 3 |Атырау                |        2           |        2</w:t>
      </w:r>
    </w:p>
    <w:p>
      <w:pPr>
        <w:spacing w:after="0"/>
        <w:ind w:left="0"/>
        <w:jc w:val="both"/>
      </w:pPr>
      <w:r>
        <w:rPr>
          <w:rFonts w:ascii="Times New Roman"/>
          <w:b w:val="false"/>
          <w:i w:val="false"/>
          <w:color w:val="000000"/>
          <w:sz w:val="28"/>
        </w:rPr>
        <w:t xml:space="preserve"> 4 |Ақтөбе                |        2           |        2</w:t>
      </w:r>
    </w:p>
    <w:p>
      <w:pPr>
        <w:spacing w:after="0"/>
        <w:ind w:left="0"/>
        <w:jc w:val="both"/>
      </w:pPr>
      <w:r>
        <w:rPr>
          <w:rFonts w:ascii="Times New Roman"/>
          <w:b w:val="false"/>
          <w:i w:val="false"/>
          <w:color w:val="000000"/>
          <w:sz w:val="28"/>
        </w:rPr>
        <w:t xml:space="preserve"> 5 |Шығыс Қазақстан       |        2           |        2</w:t>
      </w:r>
    </w:p>
    <w:p>
      <w:pPr>
        <w:spacing w:after="0"/>
        <w:ind w:left="0"/>
        <w:jc w:val="both"/>
      </w:pPr>
      <w:r>
        <w:rPr>
          <w:rFonts w:ascii="Times New Roman"/>
          <w:b w:val="false"/>
          <w:i w:val="false"/>
          <w:color w:val="000000"/>
          <w:sz w:val="28"/>
        </w:rPr>
        <w:t xml:space="preserve"> 6 |Жамбыл                |        2           |        2</w:t>
      </w:r>
    </w:p>
    <w:p>
      <w:pPr>
        <w:spacing w:after="0"/>
        <w:ind w:left="0"/>
        <w:jc w:val="both"/>
      </w:pPr>
      <w:r>
        <w:rPr>
          <w:rFonts w:ascii="Times New Roman"/>
          <w:b w:val="false"/>
          <w:i w:val="false"/>
          <w:color w:val="000000"/>
          <w:sz w:val="28"/>
        </w:rPr>
        <w:t xml:space="preserve"> 7 |Батыс Қазақстан       |        2           |        2</w:t>
      </w:r>
    </w:p>
    <w:p>
      <w:pPr>
        <w:spacing w:after="0"/>
        <w:ind w:left="0"/>
        <w:jc w:val="both"/>
      </w:pPr>
      <w:r>
        <w:rPr>
          <w:rFonts w:ascii="Times New Roman"/>
          <w:b w:val="false"/>
          <w:i w:val="false"/>
          <w:color w:val="000000"/>
          <w:sz w:val="28"/>
        </w:rPr>
        <w:t xml:space="preserve"> 8 |Қарағанды             |        2           |        2</w:t>
      </w:r>
    </w:p>
    <w:p>
      <w:pPr>
        <w:spacing w:after="0"/>
        <w:ind w:left="0"/>
        <w:jc w:val="both"/>
      </w:pPr>
      <w:r>
        <w:rPr>
          <w:rFonts w:ascii="Times New Roman"/>
          <w:b w:val="false"/>
          <w:i w:val="false"/>
          <w:color w:val="000000"/>
          <w:sz w:val="28"/>
        </w:rPr>
        <w:t xml:space="preserve"> 9 |Қызылорда             |        2           |        2</w:t>
      </w:r>
    </w:p>
    <w:p>
      <w:pPr>
        <w:spacing w:after="0"/>
        <w:ind w:left="0"/>
        <w:jc w:val="both"/>
      </w:pPr>
      <w:r>
        <w:rPr>
          <w:rFonts w:ascii="Times New Roman"/>
          <w:b w:val="false"/>
          <w:i w:val="false"/>
          <w:color w:val="000000"/>
          <w:sz w:val="28"/>
        </w:rPr>
        <w:t>10 |Қостанай              |        2           |        2</w:t>
      </w:r>
    </w:p>
    <w:p>
      <w:pPr>
        <w:spacing w:after="0"/>
        <w:ind w:left="0"/>
        <w:jc w:val="both"/>
      </w:pPr>
      <w:r>
        <w:rPr>
          <w:rFonts w:ascii="Times New Roman"/>
          <w:b w:val="false"/>
          <w:i w:val="false"/>
          <w:color w:val="000000"/>
          <w:sz w:val="28"/>
        </w:rPr>
        <w:t>11 |Маңғыстау             |        2           |        2</w:t>
      </w:r>
    </w:p>
    <w:p>
      <w:pPr>
        <w:spacing w:after="0"/>
        <w:ind w:left="0"/>
        <w:jc w:val="both"/>
      </w:pPr>
      <w:r>
        <w:rPr>
          <w:rFonts w:ascii="Times New Roman"/>
          <w:b w:val="false"/>
          <w:i w:val="false"/>
          <w:color w:val="000000"/>
          <w:sz w:val="28"/>
        </w:rPr>
        <w:t>12 |Павлодар              |        2           |        2</w:t>
      </w:r>
    </w:p>
    <w:p>
      <w:pPr>
        <w:spacing w:after="0"/>
        <w:ind w:left="0"/>
        <w:jc w:val="both"/>
      </w:pPr>
      <w:r>
        <w:rPr>
          <w:rFonts w:ascii="Times New Roman"/>
          <w:b w:val="false"/>
          <w:i w:val="false"/>
          <w:color w:val="000000"/>
          <w:sz w:val="28"/>
        </w:rPr>
        <w:t>13 |Солтүстiк Қазақстан   |        2           |        2</w:t>
      </w:r>
    </w:p>
    <w:p>
      <w:pPr>
        <w:spacing w:after="0"/>
        <w:ind w:left="0"/>
        <w:jc w:val="both"/>
      </w:pPr>
      <w:r>
        <w:rPr>
          <w:rFonts w:ascii="Times New Roman"/>
          <w:b w:val="false"/>
          <w:i w:val="false"/>
          <w:color w:val="000000"/>
          <w:sz w:val="28"/>
        </w:rPr>
        <w:t>14 |Оңтүстiк Қазақстан    |        2           |        2</w:t>
      </w:r>
    </w:p>
    <w:p>
      <w:pPr>
        <w:spacing w:after="0"/>
        <w:ind w:left="0"/>
        <w:jc w:val="both"/>
      </w:pPr>
      <w:r>
        <w:rPr>
          <w:rFonts w:ascii="Times New Roman"/>
          <w:b w:val="false"/>
          <w:i w:val="false"/>
          <w:color w:val="000000"/>
          <w:sz w:val="28"/>
        </w:rPr>
        <w:t>15 |Астана қаласы         |        2           |        2</w:t>
      </w:r>
    </w:p>
    <w:p>
      <w:pPr>
        <w:spacing w:after="0"/>
        <w:ind w:left="0"/>
        <w:jc w:val="both"/>
      </w:pPr>
      <w:r>
        <w:rPr>
          <w:rFonts w:ascii="Times New Roman"/>
          <w:b w:val="false"/>
          <w:i w:val="false"/>
          <w:color w:val="000000"/>
          <w:sz w:val="28"/>
        </w:rPr>
        <w:t>16 |Алматы қаласы         |        2           |        2</w:t>
      </w:r>
    </w:p>
    <w:p>
      <w:pPr>
        <w:spacing w:after="0"/>
        <w:ind w:left="0"/>
        <w:jc w:val="both"/>
      </w:pPr>
      <w:r>
        <w:rPr>
          <w:rFonts w:ascii="Times New Roman"/>
          <w:b w:val="false"/>
          <w:i w:val="false"/>
          <w:color w:val="000000"/>
          <w:sz w:val="28"/>
        </w:rPr>
        <w:t>   |Жиыны                 |        32          |        32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"Жаңа жағдайда кәсiпкерлiктi мемлекеттiк реттеу"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|Әкiмдердiң экономика|Әкiмдердiң экономика</w:t>
      </w:r>
    </w:p>
    <w:p>
      <w:pPr>
        <w:spacing w:after="0"/>
        <w:ind w:left="0"/>
        <w:jc w:val="both"/>
      </w:pPr>
      <w:r>
        <w:rPr>
          <w:rFonts w:ascii="Times New Roman"/>
          <w:b w:val="false"/>
          <w:i w:val="false"/>
          <w:color w:val="000000"/>
          <w:sz w:val="28"/>
        </w:rPr>
        <w:t xml:space="preserve"> N |                      |мәселелерi жөнiндегi|мәселелерi жөнiндегi</w:t>
      </w:r>
    </w:p>
    <w:p>
      <w:pPr>
        <w:spacing w:after="0"/>
        <w:ind w:left="0"/>
        <w:jc w:val="both"/>
      </w:pPr>
      <w:r>
        <w:rPr>
          <w:rFonts w:ascii="Times New Roman"/>
          <w:b w:val="false"/>
          <w:i w:val="false"/>
          <w:color w:val="000000"/>
          <w:sz w:val="28"/>
        </w:rPr>
        <w:t>   |                      |орынбасарлары       |орынбасарлары</w:t>
      </w:r>
    </w:p>
    <w:p>
      <w:pPr>
        <w:spacing w:after="0"/>
        <w:ind w:left="0"/>
        <w:jc w:val="both"/>
      </w:pPr>
      <w:r>
        <w:rPr>
          <w:rFonts w:ascii="Times New Roman"/>
          <w:b w:val="false"/>
          <w:i w:val="false"/>
          <w:color w:val="000000"/>
          <w:sz w:val="28"/>
        </w:rPr>
        <w:t>   |                      |12-16 қараша        |  21-25 желтоқсан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2           |        2</w:t>
      </w:r>
    </w:p>
    <w:p>
      <w:pPr>
        <w:spacing w:after="0"/>
        <w:ind w:left="0"/>
        <w:jc w:val="both"/>
      </w:pPr>
      <w:r>
        <w:rPr>
          <w:rFonts w:ascii="Times New Roman"/>
          <w:b w:val="false"/>
          <w:i w:val="false"/>
          <w:color w:val="000000"/>
          <w:sz w:val="28"/>
        </w:rPr>
        <w:t xml:space="preserve"> 2 |Алматы                |        2           |        2</w:t>
      </w:r>
    </w:p>
    <w:p>
      <w:pPr>
        <w:spacing w:after="0"/>
        <w:ind w:left="0"/>
        <w:jc w:val="both"/>
      </w:pPr>
      <w:r>
        <w:rPr>
          <w:rFonts w:ascii="Times New Roman"/>
          <w:b w:val="false"/>
          <w:i w:val="false"/>
          <w:color w:val="000000"/>
          <w:sz w:val="28"/>
        </w:rPr>
        <w:t xml:space="preserve"> 3 |Атырау                |        2           |        2</w:t>
      </w:r>
    </w:p>
    <w:p>
      <w:pPr>
        <w:spacing w:after="0"/>
        <w:ind w:left="0"/>
        <w:jc w:val="both"/>
      </w:pPr>
      <w:r>
        <w:rPr>
          <w:rFonts w:ascii="Times New Roman"/>
          <w:b w:val="false"/>
          <w:i w:val="false"/>
          <w:color w:val="000000"/>
          <w:sz w:val="28"/>
        </w:rPr>
        <w:t xml:space="preserve"> 4 |Ақтөбе                |        2           |        2</w:t>
      </w:r>
    </w:p>
    <w:p>
      <w:pPr>
        <w:spacing w:after="0"/>
        <w:ind w:left="0"/>
        <w:jc w:val="both"/>
      </w:pPr>
      <w:r>
        <w:rPr>
          <w:rFonts w:ascii="Times New Roman"/>
          <w:b w:val="false"/>
          <w:i w:val="false"/>
          <w:color w:val="000000"/>
          <w:sz w:val="28"/>
        </w:rPr>
        <w:t xml:space="preserve"> 5 |Шығыс Қазақстан       |        2           |        2</w:t>
      </w:r>
    </w:p>
    <w:p>
      <w:pPr>
        <w:spacing w:after="0"/>
        <w:ind w:left="0"/>
        <w:jc w:val="both"/>
      </w:pPr>
      <w:r>
        <w:rPr>
          <w:rFonts w:ascii="Times New Roman"/>
          <w:b w:val="false"/>
          <w:i w:val="false"/>
          <w:color w:val="000000"/>
          <w:sz w:val="28"/>
        </w:rPr>
        <w:t xml:space="preserve"> 6 |Жамбыл                |        2           |        2</w:t>
      </w:r>
    </w:p>
    <w:p>
      <w:pPr>
        <w:spacing w:after="0"/>
        <w:ind w:left="0"/>
        <w:jc w:val="both"/>
      </w:pPr>
      <w:r>
        <w:rPr>
          <w:rFonts w:ascii="Times New Roman"/>
          <w:b w:val="false"/>
          <w:i w:val="false"/>
          <w:color w:val="000000"/>
          <w:sz w:val="28"/>
        </w:rPr>
        <w:t xml:space="preserve"> 7 |Батыс Қазақстан       |        2           |        2</w:t>
      </w:r>
    </w:p>
    <w:p>
      <w:pPr>
        <w:spacing w:after="0"/>
        <w:ind w:left="0"/>
        <w:jc w:val="both"/>
      </w:pPr>
      <w:r>
        <w:rPr>
          <w:rFonts w:ascii="Times New Roman"/>
          <w:b w:val="false"/>
          <w:i w:val="false"/>
          <w:color w:val="000000"/>
          <w:sz w:val="28"/>
        </w:rPr>
        <w:t xml:space="preserve"> 8 |Қарағанды             |        2           |        2</w:t>
      </w:r>
    </w:p>
    <w:p>
      <w:pPr>
        <w:spacing w:after="0"/>
        <w:ind w:left="0"/>
        <w:jc w:val="both"/>
      </w:pPr>
      <w:r>
        <w:rPr>
          <w:rFonts w:ascii="Times New Roman"/>
          <w:b w:val="false"/>
          <w:i w:val="false"/>
          <w:color w:val="000000"/>
          <w:sz w:val="28"/>
        </w:rPr>
        <w:t xml:space="preserve"> 9 |Қызылорда             |        2           |        2</w:t>
      </w:r>
    </w:p>
    <w:p>
      <w:pPr>
        <w:spacing w:after="0"/>
        <w:ind w:left="0"/>
        <w:jc w:val="both"/>
      </w:pPr>
      <w:r>
        <w:rPr>
          <w:rFonts w:ascii="Times New Roman"/>
          <w:b w:val="false"/>
          <w:i w:val="false"/>
          <w:color w:val="000000"/>
          <w:sz w:val="28"/>
        </w:rPr>
        <w:t>10 |Қостанай              |        2           |        2</w:t>
      </w:r>
    </w:p>
    <w:p>
      <w:pPr>
        <w:spacing w:after="0"/>
        <w:ind w:left="0"/>
        <w:jc w:val="both"/>
      </w:pPr>
      <w:r>
        <w:rPr>
          <w:rFonts w:ascii="Times New Roman"/>
          <w:b w:val="false"/>
          <w:i w:val="false"/>
          <w:color w:val="000000"/>
          <w:sz w:val="28"/>
        </w:rPr>
        <w:t>11 |Маңғыстау             |        2           |        2</w:t>
      </w:r>
    </w:p>
    <w:p>
      <w:pPr>
        <w:spacing w:after="0"/>
        <w:ind w:left="0"/>
        <w:jc w:val="both"/>
      </w:pPr>
      <w:r>
        <w:rPr>
          <w:rFonts w:ascii="Times New Roman"/>
          <w:b w:val="false"/>
          <w:i w:val="false"/>
          <w:color w:val="000000"/>
          <w:sz w:val="28"/>
        </w:rPr>
        <w:t>12 |Павлодар              |        2           |        2</w:t>
      </w:r>
    </w:p>
    <w:p>
      <w:pPr>
        <w:spacing w:after="0"/>
        <w:ind w:left="0"/>
        <w:jc w:val="both"/>
      </w:pPr>
      <w:r>
        <w:rPr>
          <w:rFonts w:ascii="Times New Roman"/>
          <w:b w:val="false"/>
          <w:i w:val="false"/>
          <w:color w:val="000000"/>
          <w:sz w:val="28"/>
        </w:rPr>
        <w:t>13 |Солтүстiк Қазақстан   |        2           |        2</w:t>
      </w:r>
    </w:p>
    <w:p>
      <w:pPr>
        <w:spacing w:after="0"/>
        <w:ind w:left="0"/>
        <w:jc w:val="both"/>
      </w:pPr>
      <w:r>
        <w:rPr>
          <w:rFonts w:ascii="Times New Roman"/>
          <w:b w:val="false"/>
          <w:i w:val="false"/>
          <w:color w:val="000000"/>
          <w:sz w:val="28"/>
        </w:rPr>
        <w:t>14 |Оңтүстiк Қазақстан    |        2           |        2</w:t>
      </w:r>
    </w:p>
    <w:p>
      <w:pPr>
        <w:spacing w:after="0"/>
        <w:ind w:left="0"/>
        <w:jc w:val="both"/>
      </w:pPr>
      <w:r>
        <w:rPr>
          <w:rFonts w:ascii="Times New Roman"/>
          <w:b w:val="false"/>
          <w:i w:val="false"/>
          <w:color w:val="000000"/>
          <w:sz w:val="28"/>
        </w:rPr>
        <w:t>15 |Астана қаласы         |        2           |        2</w:t>
      </w:r>
    </w:p>
    <w:p>
      <w:pPr>
        <w:spacing w:after="0"/>
        <w:ind w:left="0"/>
        <w:jc w:val="both"/>
      </w:pPr>
      <w:r>
        <w:rPr>
          <w:rFonts w:ascii="Times New Roman"/>
          <w:b w:val="false"/>
          <w:i w:val="false"/>
          <w:color w:val="000000"/>
          <w:sz w:val="28"/>
        </w:rPr>
        <w:t>16 |Алматы қаласы         |        2           |        2</w:t>
      </w:r>
    </w:p>
    <w:p>
      <w:pPr>
        <w:spacing w:after="0"/>
        <w:ind w:left="0"/>
        <w:jc w:val="both"/>
      </w:pPr>
      <w:r>
        <w:rPr>
          <w:rFonts w:ascii="Times New Roman"/>
          <w:b w:val="false"/>
          <w:i w:val="false"/>
          <w:color w:val="000000"/>
          <w:sz w:val="28"/>
        </w:rPr>
        <w:t>   |Жиыны                 |        32          |        32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"Зейнетақы реформасын ұйымдастыру"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|Облыстардың халықты |Облыстардың халықты</w:t>
      </w:r>
    </w:p>
    <w:p>
      <w:pPr>
        <w:spacing w:after="0"/>
        <w:ind w:left="0"/>
        <w:jc w:val="both"/>
      </w:pPr>
      <w:r>
        <w:rPr>
          <w:rFonts w:ascii="Times New Roman"/>
          <w:b w:val="false"/>
          <w:i w:val="false"/>
          <w:color w:val="000000"/>
          <w:sz w:val="28"/>
        </w:rPr>
        <w:t xml:space="preserve"> N |                      |әлеуметтiк қорғау   |әлеуметтiк қорғау</w:t>
      </w:r>
    </w:p>
    <w:p>
      <w:pPr>
        <w:spacing w:after="0"/>
        <w:ind w:left="0"/>
        <w:jc w:val="both"/>
      </w:pPr>
      <w:r>
        <w:rPr>
          <w:rFonts w:ascii="Times New Roman"/>
          <w:b w:val="false"/>
          <w:i w:val="false"/>
          <w:color w:val="000000"/>
          <w:sz w:val="28"/>
        </w:rPr>
        <w:t>   |                      |қызметтерiнiң       |қызметтерiнiң</w:t>
      </w:r>
    </w:p>
    <w:p>
      <w:pPr>
        <w:spacing w:after="0"/>
        <w:ind w:left="0"/>
        <w:jc w:val="both"/>
      </w:pPr>
      <w:r>
        <w:rPr>
          <w:rFonts w:ascii="Times New Roman"/>
          <w:b w:val="false"/>
          <w:i w:val="false"/>
          <w:color w:val="000000"/>
          <w:sz w:val="28"/>
        </w:rPr>
        <w:t>   |                      |басшылары           |басшылары</w:t>
      </w:r>
    </w:p>
    <w:p>
      <w:pPr>
        <w:spacing w:after="0"/>
        <w:ind w:left="0"/>
        <w:jc w:val="both"/>
      </w:pPr>
      <w:r>
        <w:rPr>
          <w:rFonts w:ascii="Times New Roman"/>
          <w:b w:val="false"/>
          <w:i w:val="false"/>
          <w:color w:val="000000"/>
          <w:sz w:val="28"/>
        </w:rPr>
        <w:t>   |                      |12-16 қараша        |   7-11 желтоқсан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1           |        3</w:t>
      </w:r>
    </w:p>
    <w:p>
      <w:pPr>
        <w:spacing w:after="0"/>
        <w:ind w:left="0"/>
        <w:jc w:val="both"/>
      </w:pPr>
      <w:r>
        <w:rPr>
          <w:rFonts w:ascii="Times New Roman"/>
          <w:b w:val="false"/>
          <w:i w:val="false"/>
          <w:color w:val="000000"/>
          <w:sz w:val="28"/>
        </w:rPr>
        <w:t xml:space="preserve"> 2 |Алматы                |        1           |        3</w:t>
      </w:r>
    </w:p>
    <w:p>
      <w:pPr>
        <w:spacing w:after="0"/>
        <w:ind w:left="0"/>
        <w:jc w:val="both"/>
      </w:pPr>
      <w:r>
        <w:rPr>
          <w:rFonts w:ascii="Times New Roman"/>
          <w:b w:val="false"/>
          <w:i w:val="false"/>
          <w:color w:val="000000"/>
          <w:sz w:val="28"/>
        </w:rPr>
        <w:t xml:space="preserve"> 3 |Атырау                |        1           |        3</w:t>
      </w:r>
    </w:p>
    <w:p>
      <w:pPr>
        <w:spacing w:after="0"/>
        <w:ind w:left="0"/>
        <w:jc w:val="both"/>
      </w:pPr>
      <w:r>
        <w:rPr>
          <w:rFonts w:ascii="Times New Roman"/>
          <w:b w:val="false"/>
          <w:i w:val="false"/>
          <w:color w:val="000000"/>
          <w:sz w:val="28"/>
        </w:rPr>
        <w:t xml:space="preserve"> 4 |Ақтөбе                |        1           |        3</w:t>
      </w:r>
    </w:p>
    <w:p>
      <w:pPr>
        <w:spacing w:after="0"/>
        <w:ind w:left="0"/>
        <w:jc w:val="both"/>
      </w:pPr>
      <w:r>
        <w:rPr>
          <w:rFonts w:ascii="Times New Roman"/>
          <w:b w:val="false"/>
          <w:i w:val="false"/>
          <w:color w:val="000000"/>
          <w:sz w:val="28"/>
        </w:rPr>
        <w:t xml:space="preserve"> 5 |Шығыс Қазақстан       |        1           |        3</w:t>
      </w:r>
    </w:p>
    <w:p>
      <w:pPr>
        <w:spacing w:after="0"/>
        <w:ind w:left="0"/>
        <w:jc w:val="both"/>
      </w:pPr>
      <w:r>
        <w:rPr>
          <w:rFonts w:ascii="Times New Roman"/>
          <w:b w:val="false"/>
          <w:i w:val="false"/>
          <w:color w:val="000000"/>
          <w:sz w:val="28"/>
        </w:rPr>
        <w:t xml:space="preserve"> 6 |Жамбыл                |        1           |        3</w:t>
      </w:r>
    </w:p>
    <w:p>
      <w:pPr>
        <w:spacing w:after="0"/>
        <w:ind w:left="0"/>
        <w:jc w:val="both"/>
      </w:pPr>
      <w:r>
        <w:rPr>
          <w:rFonts w:ascii="Times New Roman"/>
          <w:b w:val="false"/>
          <w:i w:val="false"/>
          <w:color w:val="000000"/>
          <w:sz w:val="28"/>
        </w:rPr>
        <w:t xml:space="preserve"> 7 |Батыс Қазақстан       |        1           |        3</w:t>
      </w:r>
    </w:p>
    <w:p>
      <w:pPr>
        <w:spacing w:after="0"/>
        <w:ind w:left="0"/>
        <w:jc w:val="both"/>
      </w:pPr>
      <w:r>
        <w:rPr>
          <w:rFonts w:ascii="Times New Roman"/>
          <w:b w:val="false"/>
          <w:i w:val="false"/>
          <w:color w:val="000000"/>
          <w:sz w:val="28"/>
        </w:rPr>
        <w:t xml:space="preserve"> 8 |Қарағанды             |        1           |        3</w:t>
      </w:r>
    </w:p>
    <w:p>
      <w:pPr>
        <w:spacing w:after="0"/>
        <w:ind w:left="0"/>
        <w:jc w:val="both"/>
      </w:pPr>
      <w:r>
        <w:rPr>
          <w:rFonts w:ascii="Times New Roman"/>
          <w:b w:val="false"/>
          <w:i w:val="false"/>
          <w:color w:val="000000"/>
          <w:sz w:val="28"/>
        </w:rPr>
        <w:t xml:space="preserve"> 9 |Қызылорда             |        1           |        3</w:t>
      </w:r>
    </w:p>
    <w:p>
      <w:pPr>
        <w:spacing w:after="0"/>
        <w:ind w:left="0"/>
        <w:jc w:val="both"/>
      </w:pPr>
      <w:r>
        <w:rPr>
          <w:rFonts w:ascii="Times New Roman"/>
          <w:b w:val="false"/>
          <w:i w:val="false"/>
          <w:color w:val="000000"/>
          <w:sz w:val="28"/>
        </w:rPr>
        <w:t>10 |Қостанай              |        1           |        3</w:t>
      </w:r>
    </w:p>
    <w:p>
      <w:pPr>
        <w:spacing w:after="0"/>
        <w:ind w:left="0"/>
        <w:jc w:val="both"/>
      </w:pPr>
      <w:r>
        <w:rPr>
          <w:rFonts w:ascii="Times New Roman"/>
          <w:b w:val="false"/>
          <w:i w:val="false"/>
          <w:color w:val="000000"/>
          <w:sz w:val="28"/>
        </w:rPr>
        <w:t>11 |Маңғыстау             |        1           |        3</w:t>
      </w:r>
    </w:p>
    <w:p>
      <w:pPr>
        <w:spacing w:after="0"/>
        <w:ind w:left="0"/>
        <w:jc w:val="both"/>
      </w:pPr>
      <w:r>
        <w:rPr>
          <w:rFonts w:ascii="Times New Roman"/>
          <w:b w:val="false"/>
          <w:i w:val="false"/>
          <w:color w:val="000000"/>
          <w:sz w:val="28"/>
        </w:rPr>
        <w:t>12 |Павлодар              |        1           |        3</w:t>
      </w:r>
    </w:p>
    <w:p>
      <w:pPr>
        <w:spacing w:after="0"/>
        <w:ind w:left="0"/>
        <w:jc w:val="both"/>
      </w:pPr>
      <w:r>
        <w:rPr>
          <w:rFonts w:ascii="Times New Roman"/>
          <w:b w:val="false"/>
          <w:i w:val="false"/>
          <w:color w:val="000000"/>
          <w:sz w:val="28"/>
        </w:rPr>
        <w:t>13 |Солтүстiк Қазақстан   |        1           |        3</w:t>
      </w:r>
    </w:p>
    <w:p>
      <w:pPr>
        <w:spacing w:after="0"/>
        <w:ind w:left="0"/>
        <w:jc w:val="both"/>
      </w:pPr>
      <w:r>
        <w:rPr>
          <w:rFonts w:ascii="Times New Roman"/>
          <w:b w:val="false"/>
          <w:i w:val="false"/>
          <w:color w:val="000000"/>
          <w:sz w:val="28"/>
        </w:rPr>
        <w:t>14 |Оңтүстiк Қазақстан    |        1           |        3</w:t>
      </w:r>
    </w:p>
    <w:p>
      <w:pPr>
        <w:spacing w:after="0"/>
        <w:ind w:left="0"/>
        <w:jc w:val="both"/>
      </w:pPr>
      <w:r>
        <w:rPr>
          <w:rFonts w:ascii="Times New Roman"/>
          <w:b w:val="false"/>
          <w:i w:val="false"/>
          <w:color w:val="000000"/>
          <w:sz w:val="28"/>
        </w:rPr>
        <w:t>15 |Астана қаласы         |        1           |        2</w:t>
      </w:r>
    </w:p>
    <w:p>
      <w:pPr>
        <w:spacing w:after="0"/>
        <w:ind w:left="0"/>
        <w:jc w:val="both"/>
      </w:pPr>
      <w:r>
        <w:rPr>
          <w:rFonts w:ascii="Times New Roman"/>
          <w:b w:val="false"/>
          <w:i w:val="false"/>
          <w:color w:val="000000"/>
          <w:sz w:val="28"/>
        </w:rPr>
        <w:t>16 |Алматы қаласы         |        1           |        2</w:t>
      </w:r>
    </w:p>
    <w:p>
      <w:pPr>
        <w:spacing w:after="0"/>
        <w:ind w:left="0"/>
        <w:jc w:val="both"/>
      </w:pPr>
      <w:r>
        <w:rPr>
          <w:rFonts w:ascii="Times New Roman"/>
          <w:b w:val="false"/>
          <w:i w:val="false"/>
          <w:color w:val="000000"/>
          <w:sz w:val="28"/>
        </w:rPr>
        <w:t>   |Жиыны                 |        16          |        46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"Селолық округ әкiмiнiң қызметiн ұйымдастыру"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|Селолық (аудандық) округтердiң әкiмдерi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 9-13 қараша       | 30 қараша - 4 желтоқсан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3           |        3</w:t>
      </w:r>
    </w:p>
    <w:p>
      <w:pPr>
        <w:spacing w:after="0"/>
        <w:ind w:left="0"/>
        <w:jc w:val="both"/>
      </w:pPr>
      <w:r>
        <w:rPr>
          <w:rFonts w:ascii="Times New Roman"/>
          <w:b w:val="false"/>
          <w:i w:val="false"/>
          <w:color w:val="000000"/>
          <w:sz w:val="28"/>
        </w:rPr>
        <w:t xml:space="preserve"> 2 |Алматы                |        3           |        3</w:t>
      </w:r>
    </w:p>
    <w:p>
      <w:pPr>
        <w:spacing w:after="0"/>
        <w:ind w:left="0"/>
        <w:jc w:val="both"/>
      </w:pPr>
      <w:r>
        <w:rPr>
          <w:rFonts w:ascii="Times New Roman"/>
          <w:b w:val="false"/>
          <w:i w:val="false"/>
          <w:color w:val="000000"/>
          <w:sz w:val="28"/>
        </w:rPr>
        <w:t xml:space="preserve"> 3 |Атырау                |        3           |        3</w:t>
      </w:r>
    </w:p>
    <w:p>
      <w:pPr>
        <w:spacing w:after="0"/>
        <w:ind w:left="0"/>
        <w:jc w:val="both"/>
      </w:pPr>
      <w:r>
        <w:rPr>
          <w:rFonts w:ascii="Times New Roman"/>
          <w:b w:val="false"/>
          <w:i w:val="false"/>
          <w:color w:val="000000"/>
          <w:sz w:val="28"/>
        </w:rPr>
        <w:t xml:space="preserve"> 4 |Ақтөбе                |        3           |        3</w:t>
      </w:r>
    </w:p>
    <w:p>
      <w:pPr>
        <w:spacing w:after="0"/>
        <w:ind w:left="0"/>
        <w:jc w:val="both"/>
      </w:pPr>
      <w:r>
        <w:rPr>
          <w:rFonts w:ascii="Times New Roman"/>
          <w:b w:val="false"/>
          <w:i w:val="false"/>
          <w:color w:val="000000"/>
          <w:sz w:val="28"/>
        </w:rPr>
        <w:t xml:space="preserve"> 5 |Шығыс Қазақстан       |        3           |        3</w:t>
      </w:r>
    </w:p>
    <w:p>
      <w:pPr>
        <w:spacing w:after="0"/>
        <w:ind w:left="0"/>
        <w:jc w:val="both"/>
      </w:pPr>
      <w:r>
        <w:rPr>
          <w:rFonts w:ascii="Times New Roman"/>
          <w:b w:val="false"/>
          <w:i w:val="false"/>
          <w:color w:val="000000"/>
          <w:sz w:val="28"/>
        </w:rPr>
        <w:t xml:space="preserve"> 6 |Жамбыл                |        3           |        3</w:t>
      </w:r>
    </w:p>
    <w:p>
      <w:pPr>
        <w:spacing w:after="0"/>
        <w:ind w:left="0"/>
        <w:jc w:val="both"/>
      </w:pPr>
      <w:r>
        <w:rPr>
          <w:rFonts w:ascii="Times New Roman"/>
          <w:b w:val="false"/>
          <w:i w:val="false"/>
          <w:color w:val="000000"/>
          <w:sz w:val="28"/>
        </w:rPr>
        <w:t xml:space="preserve"> 7 |Батыс Қазақстан       |        3           |        3</w:t>
      </w:r>
    </w:p>
    <w:p>
      <w:pPr>
        <w:spacing w:after="0"/>
        <w:ind w:left="0"/>
        <w:jc w:val="both"/>
      </w:pPr>
      <w:r>
        <w:rPr>
          <w:rFonts w:ascii="Times New Roman"/>
          <w:b w:val="false"/>
          <w:i w:val="false"/>
          <w:color w:val="000000"/>
          <w:sz w:val="28"/>
        </w:rPr>
        <w:t xml:space="preserve"> 8 |Қарағанды             |        3           |        3</w:t>
      </w:r>
    </w:p>
    <w:p>
      <w:pPr>
        <w:spacing w:after="0"/>
        <w:ind w:left="0"/>
        <w:jc w:val="both"/>
      </w:pPr>
      <w:r>
        <w:rPr>
          <w:rFonts w:ascii="Times New Roman"/>
          <w:b w:val="false"/>
          <w:i w:val="false"/>
          <w:color w:val="000000"/>
          <w:sz w:val="28"/>
        </w:rPr>
        <w:t xml:space="preserve"> 9 |Қызылорда             |        3           |        3</w:t>
      </w:r>
    </w:p>
    <w:p>
      <w:pPr>
        <w:spacing w:after="0"/>
        <w:ind w:left="0"/>
        <w:jc w:val="both"/>
      </w:pPr>
      <w:r>
        <w:rPr>
          <w:rFonts w:ascii="Times New Roman"/>
          <w:b w:val="false"/>
          <w:i w:val="false"/>
          <w:color w:val="000000"/>
          <w:sz w:val="28"/>
        </w:rPr>
        <w:t>10 |Қостанай              |        3           |        3</w:t>
      </w:r>
    </w:p>
    <w:p>
      <w:pPr>
        <w:spacing w:after="0"/>
        <w:ind w:left="0"/>
        <w:jc w:val="both"/>
      </w:pPr>
      <w:r>
        <w:rPr>
          <w:rFonts w:ascii="Times New Roman"/>
          <w:b w:val="false"/>
          <w:i w:val="false"/>
          <w:color w:val="000000"/>
          <w:sz w:val="28"/>
        </w:rPr>
        <w:t>11 |Маңғыстау             |        3           |        3</w:t>
      </w:r>
    </w:p>
    <w:p>
      <w:pPr>
        <w:spacing w:after="0"/>
        <w:ind w:left="0"/>
        <w:jc w:val="both"/>
      </w:pPr>
      <w:r>
        <w:rPr>
          <w:rFonts w:ascii="Times New Roman"/>
          <w:b w:val="false"/>
          <w:i w:val="false"/>
          <w:color w:val="000000"/>
          <w:sz w:val="28"/>
        </w:rPr>
        <w:t>12 |Павлодар              |        3           |        3</w:t>
      </w:r>
    </w:p>
    <w:p>
      <w:pPr>
        <w:spacing w:after="0"/>
        <w:ind w:left="0"/>
        <w:jc w:val="both"/>
      </w:pPr>
      <w:r>
        <w:rPr>
          <w:rFonts w:ascii="Times New Roman"/>
          <w:b w:val="false"/>
          <w:i w:val="false"/>
          <w:color w:val="000000"/>
          <w:sz w:val="28"/>
        </w:rPr>
        <w:t>13 |Солтүстiк Қазақстан   |        3           |        3</w:t>
      </w:r>
    </w:p>
    <w:p>
      <w:pPr>
        <w:spacing w:after="0"/>
        <w:ind w:left="0"/>
        <w:jc w:val="both"/>
      </w:pPr>
      <w:r>
        <w:rPr>
          <w:rFonts w:ascii="Times New Roman"/>
          <w:b w:val="false"/>
          <w:i w:val="false"/>
          <w:color w:val="000000"/>
          <w:sz w:val="28"/>
        </w:rPr>
        <w:t>14 |Оңтүстiк Қазақстан    |        3           |        3</w:t>
      </w:r>
    </w:p>
    <w:p>
      <w:pPr>
        <w:spacing w:after="0"/>
        <w:ind w:left="0"/>
        <w:jc w:val="both"/>
      </w:pPr>
      <w:r>
        <w:rPr>
          <w:rFonts w:ascii="Times New Roman"/>
          <w:b w:val="false"/>
          <w:i w:val="false"/>
          <w:color w:val="000000"/>
          <w:sz w:val="28"/>
        </w:rPr>
        <w:t>15 |Астана қаласы         |        -           |        -</w:t>
      </w:r>
    </w:p>
    <w:p>
      <w:pPr>
        <w:spacing w:after="0"/>
        <w:ind w:left="0"/>
        <w:jc w:val="both"/>
      </w:pPr>
      <w:r>
        <w:rPr>
          <w:rFonts w:ascii="Times New Roman"/>
          <w:b w:val="false"/>
          <w:i w:val="false"/>
          <w:color w:val="000000"/>
          <w:sz w:val="28"/>
        </w:rPr>
        <w:t>16 |Алматы қаласы         |        -           |        -</w:t>
      </w:r>
    </w:p>
    <w:p>
      <w:pPr>
        <w:spacing w:after="0"/>
        <w:ind w:left="0"/>
        <w:jc w:val="both"/>
      </w:pPr>
      <w:r>
        <w:rPr>
          <w:rFonts w:ascii="Times New Roman"/>
          <w:b w:val="false"/>
          <w:i w:val="false"/>
          <w:color w:val="000000"/>
          <w:sz w:val="28"/>
        </w:rPr>
        <w:t>   |Жиыны                 |        42          |        42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"Қарiзгi кезеңдегi iшкi саясаттың өзектi проблемалары"</w:t>
      </w:r>
    </w:p>
    <w:p>
      <w:pPr>
        <w:spacing w:after="0"/>
        <w:ind w:left="0"/>
        <w:jc w:val="both"/>
      </w:pPr>
      <w:r>
        <w:rPr>
          <w:rFonts w:ascii="Times New Roman"/>
          <w:b w:val="false"/>
          <w:i w:val="false"/>
          <w:color w:val="000000"/>
          <w:sz w:val="28"/>
        </w:rPr>
        <w:t>                              семинары</w:t>
      </w:r>
    </w:p>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                Облыс                     |Облыс әкiмдерi</w:t>
      </w:r>
    </w:p>
    <w:p>
      <w:pPr>
        <w:spacing w:after="0"/>
        <w:ind w:left="0"/>
        <w:jc w:val="both"/>
      </w:pPr>
      <w:r>
        <w:rPr>
          <w:rFonts w:ascii="Times New Roman"/>
          <w:b w:val="false"/>
          <w:i w:val="false"/>
          <w:color w:val="000000"/>
          <w:sz w:val="28"/>
        </w:rPr>
        <w:t xml:space="preserve"> N |                                          |аппараттарының iшкi</w:t>
      </w:r>
    </w:p>
    <w:p>
      <w:pPr>
        <w:spacing w:after="0"/>
        <w:ind w:left="0"/>
        <w:jc w:val="both"/>
      </w:pPr>
      <w:r>
        <w:rPr>
          <w:rFonts w:ascii="Times New Roman"/>
          <w:b w:val="false"/>
          <w:i w:val="false"/>
          <w:color w:val="000000"/>
          <w:sz w:val="28"/>
        </w:rPr>
        <w:t>   |                                          |саясат бөлiмдерiнiң</w:t>
      </w:r>
    </w:p>
    <w:p>
      <w:pPr>
        <w:spacing w:after="0"/>
        <w:ind w:left="0"/>
        <w:jc w:val="both"/>
      </w:pPr>
      <w:r>
        <w:rPr>
          <w:rFonts w:ascii="Times New Roman"/>
          <w:b w:val="false"/>
          <w:i w:val="false"/>
          <w:color w:val="000000"/>
          <w:sz w:val="28"/>
        </w:rPr>
        <w:t>   |                                          |меңгерушiлерi</w:t>
      </w:r>
    </w:p>
    <w:p>
      <w:pPr>
        <w:spacing w:after="0"/>
        <w:ind w:left="0"/>
        <w:jc w:val="both"/>
      </w:pPr>
      <w:r>
        <w:rPr>
          <w:rFonts w:ascii="Times New Roman"/>
          <w:b w:val="false"/>
          <w:i w:val="false"/>
          <w:color w:val="000000"/>
          <w:sz w:val="28"/>
        </w:rPr>
        <w:t>   |                                          | 28 қыркүйек - 2 қазан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|Ақмола                                    |        1</w:t>
      </w:r>
    </w:p>
    <w:p>
      <w:pPr>
        <w:spacing w:after="0"/>
        <w:ind w:left="0"/>
        <w:jc w:val="both"/>
      </w:pPr>
      <w:r>
        <w:rPr>
          <w:rFonts w:ascii="Times New Roman"/>
          <w:b w:val="false"/>
          <w:i w:val="false"/>
          <w:color w:val="000000"/>
          <w:sz w:val="28"/>
        </w:rPr>
        <w:t xml:space="preserve"> 2 |Алматы                                    |        1</w:t>
      </w:r>
    </w:p>
    <w:p>
      <w:pPr>
        <w:spacing w:after="0"/>
        <w:ind w:left="0"/>
        <w:jc w:val="both"/>
      </w:pPr>
      <w:r>
        <w:rPr>
          <w:rFonts w:ascii="Times New Roman"/>
          <w:b w:val="false"/>
          <w:i w:val="false"/>
          <w:color w:val="000000"/>
          <w:sz w:val="28"/>
        </w:rPr>
        <w:t xml:space="preserve"> 3 |Атырау                                    |        1</w:t>
      </w:r>
    </w:p>
    <w:p>
      <w:pPr>
        <w:spacing w:after="0"/>
        <w:ind w:left="0"/>
        <w:jc w:val="both"/>
      </w:pPr>
      <w:r>
        <w:rPr>
          <w:rFonts w:ascii="Times New Roman"/>
          <w:b w:val="false"/>
          <w:i w:val="false"/>
          <w:color w:val="000000"/>
          <w:sz w:val="28"/>
        </w:rPr>
        <w:t xml:space="preserve"> 4 |Ақтөбе                                    |        1</w:t>
      </w:r>
    </w:p>
    <w:p>
      <w:pPr>
        <w:spacing w:after="0"/>
        <w:ind w:left="0"/>
        <w:jc w:val="both"/>
      </w:pPr>
      <w:r>
        <w:rPr>
          <w:rFonts w:ascii="Times New Roman"/>
          <w:b w:val="false"/>
          <w:i w:val="false"/>
          <w:color w:val="000000"/>
          <w:sz w:val="28"/>
        </w:rPr>
        <w:t xml:space="preserve"> 5 |Шығыс Қазақстан                           |        1</w:t>
      </w:r>
    </w:p>
    <w:p>
      <w:pPr>
        <w:spacing w:after="0"/>
        <w:ind w:left="0"/>
        <w:jc w:val="both"/>
      </w:pPr>
      <w:r>
        <w:rPr>
          <w:rFonts w:ascii="Times New Roman"/>
          <w:b w:val="false"/>
          <w:i w:val="false"/>
          <w:color w:val="000000"/>
          <w:sz w:val="28"/>
        </w:rPr>
        <w:t xml:space="preserve"> 6 |Жамбыл                                    |        1</w:t>
      </w:r>
    </w:p>
    <w:p>
      <w:pPr>
        <w:spacing w:after="0"/>
        <w:ind w:left="0"/>
        <w:jc w:val="both"/>
      </w:pPr>
      <w:r>
        <w:rPr>
          <w:rFonts w:ascii="Times New Roman"/>
          <w:b w:val="false"/>
          <w:i w:val="false"/>
          <w:color w:val="000000"/>
          <w:sz w:val="28"/>
        </w:rPr>
        <w:t xml:space="preserve"> 7 |Батыс Қазақстан                           |        1</w:t>
      </w:r>
    </w:p>
    <w:p>
      <w:pPr>
        <w:spacing w:after="0"/>
        <w:ind w:left="0"/>
        <w:jc w:val="both"/>
      </w:pPr>
      <w:r>
        <w:rPr>
          <w:rFonts w:ascii="Times New Roman"/>
          <w:b w:val="false"/>
          <w:i w:val="false"/>
          <w:color w:val="000000"/>
          <w:sz w:val="28"/>
        </w:rPr>
        <w:t xml:space="preserve"> 8 |Қарағанды                                 |        1</w:t>
      </w:r>
    </w:p>
    <w:p>
      <w:pPr>
        <w:spacing w:after="0"/>
        <w:ind w:left="0"/>
        <w:jc w:val="both"/>
      </w:pPr>
      <w:r>
        <w:rPr>
          <w:rFonts w:ascii="Times New Roman"/>
          <w:b w:val="false"/>
          <w:i w:val="false"/>
          <w:color w:val="000000"/>
          <w:sz w:val="28"/>
        </w:rPr>
        <w:t xml:space="preserve"> 9 |Қызылорда                                 |        1</w:t>
      </w:r>
    </w:p>
    <w:p>
      <w:pPr>
        <w:spacing w:after="0"/>
        <w:ind w:left="0"/>
        <w:jc w:val="both"/>
      </w:pPr>
      <w:r>
        <w:rPr>
          <w:rFonts w:ascii="Times New Roman"/>
          <w:b w:val="false"/>
          <w:i w:val="false"/>
          <w:color w:val="000000"/>
          <w:sz w:val="28"/>
        </w:rPr>
        <w:t>10 |Қостанай                                  |        1</w:t>
      </w:r>
    </w:p>
    <w:p>
      <w:pPr>
        <w:spacing w:after="0"/>
        <w:ind w:left="0"/>
        <w:jc w:val="both"/>
      </w:pPr>
      <w:r>
        <w:rPr>
          <w:rFonts w:ascii="Times New Roman"/>
          <w:b w:val="false"/>
          <w:i w:val="false"/>
          <w:color w:val="000000"/>
          <w:sz w:val="28"/>
        </w:rPr>
        <w:t>11 |Маңғыстау                                 |        1</w:t>
      </w:r>
    </w:p>
    <w:p>
      <w:pPr>
        <w:spacing w:after="0"/>
        <w:ind w:left="0"/>
        <w:jc w:val="both"/>
      </w:pPr>
      <w:r>
        <w:rPr>
          <w:rFonts w:ascii="Times New Roman"/>
          <w:b w:val="false"/>
          <w:i w:val="false"/>
          <w:color w:val="000000"/>
          <w:sz w:val="28"/>
        </w:rPr>
        <w:t>12 |Павлодар                                  |        1</w:t>
      </w:r>
    </w:p>
    <w:p>
      <w:pPr>
        <w:spacing w:after="0"/>
        <w:ind w:left="0"/>
        <w:jc w:val="both"/>
      </w:pPr>
      <w:r>
        <w:rPr>
          <w:rFonts w:ascii="Times New Roman"/>
          <w:b w:val="false"/>
          <w:i w:val="false"/>
          <w:color w:val="000000"/>
          <w:sz w:val="28"/>
        </w:rPr>
        <w:t>13 |Солтүстiк Қазақстан                       |        1</w:t>
      </w:r>
    </w:p>
    <w:p>
      <w:pPr>
        <w:spacing w:after="0"/>
        <w:ind w:left="0"/>
        <w:jc w:val="both"/>
      </w:pPr>
      <w:r>
        <w:rPr>
          <w:rFonts w:ascii="Times New Roman"/>
          <w:b w:val="false"/>
          <w:i w:val="false"/>
          <w:color w:val="000000"/>
          <w:sz w:val="28"/>
        </w:rPr>
        <w:t>14 |Оңтүстiк Қазақстан                        |        1</w:t>
      </w:r>
    </w:p>
    <w:p>
      <w:pPr>
        <w:spacing w:after="0"/>
        <w:ind w:left="0"/>
        <w:jc w:val="both"/>
      </w:pPr>
      <w:r>
        <w:rPr>
          <w:rFonts w:ascii="Times New Roman"/>
          <w:b w:val="false"/>
          <w:i w:val="false"/>
          <w:color w:val="000000"/>
          <w:sz w:val="28"/>
        </w:rPr>
        <w:t>15 |Астана қаласы                             |        1</w:t>
      </w:r>
    </w:p>
    <w:p>
      <w:pPr>
        <w:spacing w:after="0"/>
        <w:ind w:left="0"/>
        <w:jc w:val="both"/>
      </w:pPr>
      <w:r>
        <w:rPr>
          <w:rFonts w:ascii="Times New Roman"/>
          <w:b w:val="false"/>
          <w:i w:val="false"/>
          <w:color w:val="000000"/>
          <w:sz w:val="28"/>
        </w:rPr>
        <w:t>16 |Алматы қаласы                             |        1</w:t>
      </w:r>
    </w:p>
    <w:p>
      <w:pPr>
        <w:spacing w:after="0"/>
        <w:ind w:left="0"/>
        <w:jc w:val="both"/>
      </w:pPr>
      <w:r>
        <w:rPr>
          <w:rFonts w:ascii="Times New Roman"/>
          <w:b w:val="false"/>
          <w:i w:val="false"/>
          <w:color w:val="000000"/>
          <w:sz w:val="28"/>
        </w:rPr>
        <w:t>   |Жиыны                                     |        16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