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1882" w14:textId="6b01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11 тамыздағы N 151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1998 жылдың 6-7 шiлдесiндегi Ресей Федерациясына сапарының барысында қол жеткiзiлген уағдаластықтарды iске асыру мақсатында, сондай-ақ Ресей Федерациясының Президентi Б.Н.Ельциннiң Қазақстан Республикасына алдағы ресми сапарына орай: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Президентi Н.Ә.Назарбаевтың 1998 жылдың 6-7 шiлдесiнде Ресей Федерациясына сапарының барысында қол жеткiзiлген уағдаластықтарды iске асыру жөнiндегi қоса берiлiп отырған Шаралар жоспары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мүдделi министрлiктерiмен және ведомстволарымен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бiрге Ресей Федерациясының Президентi Б.Н.Ельциннiң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Республикасына алдағы ресми сапары барысында тиiстi құжаттарды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қоюға дайындасын.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11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151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Президентiнiң 1998 жылғы 6-7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шiлдеде Ресей Федерациясына ресми сапары барысында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жеткiзiлген уағдаластықтарды жүзеге асыру жөнiндегi 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Рет|        Шаралар          |Орындау     |Орындауға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 |мерзiмi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 2           |      3     |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Қазақстан Республикасы мен Ресей Федерациясы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ХХI ғасырға бағдарланған Мәңгiлiк достық пен одақтастық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декларацияға сәйкес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Үкiметiне Қазақстан Республикасы мен 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арасындағы ынтымақтастықты дамыту жөнiнде ұсыныстар енгiзу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|Сауда-экономикалық салада|1998 жылдың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|1 қыркүйегi.|сауда министрлiгi (үйлестi.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|не дейiн    |ру), Қаржы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Ауыл шаруашы.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|лығы министрлiгi,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|циялар жөнiндегi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|тiк комитет, Ұлттық 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|әлеуметтiк қорғау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|лiгi,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|Қорғаныс министрлiгi,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 -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|академиясы, Шағын бизнестi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|қолдау жөнiндегi агенттiк,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|"ҚазақОйл" ҰМК,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|"ҚазТрансОйл" ҰМТК,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|"Қазатомөнеркәсiп" ҰАК,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|"Азық-түлiк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|ЖАҚ, "KEDOK" АҚ, 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|өндiрушiлер одағы,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|Өнеркәсiпшiлер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|кәсiпкерлер одағы,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|Кәсiпкерлер конгресi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|Кедендiк одақ шеңберiнде,|1998 жылдың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|ынтымақтастықты жанданды.|1 қыркүйегi.|сауда министрлiгi,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|ру жөнiнде               |не дейiн    |министрлiгiнiң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|комитетi,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|Қазақстан Республикасы   |   "-"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|мен Ресей Федерациясының |            |сауда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|отын-энергетика кешендерiн            |"ҚазақОйл" ҰМК,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|дамытудағы өзара iс-қимыл|            |"ҚазТрансОйл" ҰМТК,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                   |            |iстер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|Екi ел шекаралық аймақта.|    "-"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|рының ынтымақтастығын    |            |сауда министрлiгi, Атырау,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|кеңейту туралы           |            |Ақтөбе,Батыс Қазақстан,Қос.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|танай, Солтүстiк Қазақстан,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|Павлодар,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|облыстарының әкiмдерi,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|Бiрiктiрiлген көлiк      |    "-"     |Көлiк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|жүйесiн қалыптастыру және|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|дамыту жөнiнде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|Инвестиция саласында     |    "-"     |Инвестициялар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|мемлекеттiк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|Ғылыми-техникалық салада |    "-"     |Ғылым министрлiгi-Ғылым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|академиясы,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|табиғи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|лiгi,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Бiлiм,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|мәдениет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|сақтау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|Мәдени және гуманитарлық |1998 жылдың |Бiлiм,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|салада                   |1 қыркүйегi.|денсаулық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|не дейiн    |лiгi,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|қоғамдық келiсiм министр,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|лiгi,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|Халықтың денсаулығын     |    "-"     |Бiлiм,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|сақтау мен әлеуметтiк    |            |денсаулық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|қорғаудың ұлттық жүйесiн |            |лiгi,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|үйлестiру жөнiнде        |            |әлеуметтiк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10|Мәдениет пен ғылым       |    "-"     |Бiлiм,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|қайраткерлерiнiң         |            |денсаулық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|"Қазақстан мен Ресей     |            |лiгi,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мәңгiлiк      |            |келiсiм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|достық үшiн" қауымдастығын            |Ғылым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|құру жөнiнде             |            |Ғылым академиясы,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11|Бiрлескен қазақстан-ресей|    "-"     |Бiлiм,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|жоғары, орта және бастауыш            |денсаулық сақтау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|оқу орындарын құру       |            |лiгi,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                  |            |Ғылым академиясы,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Қазақстан Республикасы мен 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Президентiнiң Бiрлескен Мәлiмдемесiн iске асыру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Үкiметiне ұсыныстар енгiзу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 2             |      3     |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|Каспий аймағының көмiр-  |1998 жылдың |"ҚазТрансОйл" ҰМТК,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|сутегi ресурстарын       |1 қыркүйегi.|Энергетика,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|әлемдiк рыноктарға       |не дейiн    |сауда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|тасымалдау жөнiнде       |            |"ҚазақОйл" ҰМК,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|Қаржы мәселелерiн реттеу |    "-"     |Қаржы 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                  |            |Банк,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|аэроғарыш агенттiгi,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|Әскери-техникалық салада |    "-"     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|ынтымақтастықты дамыту   |            |Ғылым 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                  |            |академиясы,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|"Байқоңыр" кешенiн       |    "-"     |Қаржы министрлiгi,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|пайдаланудың қаржылық    |            |министрлiгi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|шарттарын реттеу туралы  |            |академиясы,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|Ядролық энергетика       |    "-"     |Ғылым 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|саласында ынтымақтастықты|            |академиясы,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|дамыту және тереңдету    |            |индустрия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                  |            |министрлiгi,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|комитет, "Қазатомөнеркәсiп"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|Екi жақты үкiметаралық   |    "-"    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|комиссияларының отырыс.  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|тарын өткiзу жөнiнде     |            |сауда министрлiгi,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|(сауда-экономикалық,     |            |министрлiгi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|ғылыми-техникалық, ынты. |            |академиясы,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|мақтастық бойынша,       |            |министрлiгi,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|"Байқоңыр" кешенi бойынша)            |аэроғарыш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|Минералдық ресурстарды   |    "-"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|барлау мен өндiру        |            |сауда министрлiгi,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|саласындағы              |            |және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 жөнiнде    |            |министрлiгi,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|ҰМК,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III. Жер қойнауын пайдалануға егемендi құқықтарды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асыру мақсатында Каспий теңiзiнiң солтүстiк бөлiгi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түбiнiң шекарасын ажырату туралы келiсiмдi iске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асыру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 2            |     3      |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|Каспий теңiзi түбiнiң    |1998 жылдың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|орта сызығын жүргiзудi   |15 тамызына 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|сипаттау жөнiндегi хатта.|дейiн       |Экология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|маны әзiрлеу жөнiндегi   |            |ресурстар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|үкiметаралық комиссияның 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|қазақстандық бөлiгiн     |            |сауда 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|қалыптастыру             |            |шаруашылығы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|Қазақстан Республикасының|1998 жылдың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|Үкiметiне мынадай        |1 қыркүйегiне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|ұсыныстар енгiзу:        |дейiн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|Каспий теңiзi солтүстiк  |    "-"    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|бөлiгiнiң биологиялық    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|ресурстары мен жер       |            |сауда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|қойнауын зерттеу және    |            |"ҚазақОйл" ҰМК,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|пайдалану жөнiнде        |            |және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|шаруашылығы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|Шекара, кеден және       |1998 жылдың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|санитарлық бақылау       |1 қыркүйегi.|Қорғаныс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|аймақтарын, балық аулау  |не дейiн    |Қаржы министрлiгi, Бiлiм,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|аймақтарын, сондай-ақ    |            |мәдениет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|Каспий теңiзiнiң солтүстiк            |сақтау 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|бөлiгiн ортақ пайдалану  |            |шаруашылығы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|аймағын құру жөнiнде     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|сауда министрлiгi,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|Бiрлескен ғылыми         |    "-"    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|зерттеулер жүргiзу       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                  |            |сауда министрлiгi,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|академиясы,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|табиғи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|лiгi,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|Экспорттық құбыр желiлерiн    "-"    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|дамыту, өзен және басқа  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 көлiк жолдарын        |            |сауда министрлiгi,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|пайдалану мәселелерiндегi|            |және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|өзара iс-қимыл жөнiнде   |            |министрлiгi, "ҚазақОйл"ҰМК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|Биологиялық алуан-түрлi. |    "-"     |Экология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|лiктi жасау, Каспий      |            |ресурстар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|теңiзiнiң табиғи ортасы. |            |Бiлiм,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|ның ластануының алдын алу|            |денсаулық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ластануды қысқарту  |            |министрлiгi,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|мақсатындағы             |            |шаруашылығы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 жөнiнде    |            |Ғылым 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|академиясы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|Каспий теңiзiнiң         |1998 жылдың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|құқықтық мәртебесiн      |1 қыркүйегi.|Әдiлет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|айқындау жөнiнде         |не дейiн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IV. Қол қойылған келiсiмдердiң iске асырылуын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|Қаржы мәселелерiн реттеу |1998 жылдың |Қаржы 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хаттама        |1 қыркүйегi.|Банк, 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|не дейiн    |Ұлттық аэроғарыш агенттiгi,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|Салық заңдарын бұзушылық.|тұрақты     |Қаржы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 қарсы күрес саласындағы            |Әдiлет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 пен ақпарат|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|алмасу туралы келiсiм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|Инвестицияларды көтермелеу|   "-"     |Инвестициялар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өзара қорғау туралы |            |мемлекеттiк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|келiсiм                  |           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|Ғарыштық және авиациялық |    "-"     |Ғылым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|техника мен технология.  |            |Ғылым академиясы,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|ларды пайдалану, оның    |            |аэроғарыш агенттiгi,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|iшiнде Жердi қашықтықтық |            |Энергетика,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|барлау туралы келiсiм    |            |және сауда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|Қаржы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|Қоныс аудару процесiн    |1998 жылдың |Көшi-қон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|реттеу және қоныс        |1 қыркүйегi.|жөнiндегi агенттiк,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|аударушылардың құқықтарын|не дейiн    |және халықты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|қорғау туралы келiсiм    |            |қорғау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|Әдiлет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|Шекаралас аймақтардағы   |     "-"    |Iшкi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|iшкi iстер органдарының  |            |Ұлттық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|ынтымақтастығы туралы    |            |комитетi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|келiсiм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|Ресей Федерациясынан     |    "-"     |Қаржы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|"Байқоңыр" кешенiне      |            |Кеден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|әкелiнетiн және "Байқоңыр"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|кешенiнен Ресей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|Федерациясына әкетiлетiн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|тауарлар мен көлiк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|құралдарын кедендiк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|ресiмдеудiң және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|бақылаудың оңайлатылған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|тәртiбi туралы келiсiм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|Ресей Федерациясының     |    "-"     |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|Президентi жанындағы     |            |комитетi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|Үкiметтiк байланыс және  |            |бойынша)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|ақпарат федералдық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|агенттiгi әскерiнiң,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|02271 әскери бөлiмiнiң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|сынақ полигонын Қазақстан|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|Республикасының аумағынан|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|Ресей Федерациясының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|аумағына алып кету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|шарттары туралы келiсiм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|Ядролық отын циклi       |    "-"     |Ғылым 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|кәсiпорындарын           |            |академиясы,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|интеграциялау туралы     |            |индустрия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|келiсiм                  |            |министрлiгi,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|"Қазатомөнеркәсiп" 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V. Екi жақты құжаттарды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 2            |      3     |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|Ресейлiк тарапымен       |1998 жылғы  |Сыртқы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|келiсiлген екiжақты      |1 қыркүйегi.|(үйлестiру)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|құжаттарды Б.Н.Ельциннiң |не дейiн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Республикасына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|сапарына әзiрлеу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   |    "-"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|мен Ресей Федерациясы    |            |сауда министрлiгi,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1998-2007     |            |министрлiгi,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|жылдарға арналған        |            |коммуникациялар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|экономикалық             |            |лiгi,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 туралы     |            |Ғылым академиясы,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|шарт                     |            |министрлiгi,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|қоғамдық келiсiм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|лiгi, Iшкi iстер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|лiгi,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|табиғи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|лiгi,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|және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|шаруашылығы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|мемлекеттiк комитет,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|жөнiндегi комитет, Көшi-қон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|және демография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|агенттiк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қазақстан-ресей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|шекарасын делимитациялау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хаттама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   |1998 жылдың |Қаржы 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|мен Ресей Федерациясы    |1 қыркүйегi.|Банк,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"Байқоңыр"    |не дейiн    |министрлiгi,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|кешенiн жалдау жөнiндегi |            |министрлiгi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|берешектердi реттеу      |            |академиясы,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келiсiм   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|министрлiгi,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"Байқоңыр"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|кешенiнде тұратын және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|жұмыс iстейтiн азаматтарды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|әлеуметтiк қамсыздандыру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|тәртiбi туралы келiсiм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|Әдiлет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"Байқоңыр"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|кешенiнiң аумағындағы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|азаматтардың құқықтарын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ету туралы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|келiсiм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|Қаржы 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|Банк, Ғылым министрлiгi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|Ғылым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өзара қаржылық|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|талаптарды реттеу туралы |            |сауда министрлiгi,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|келiсiм                  |            |және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|министрлiгi,Ұлттық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|аэроғарыш агенттiгi,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 |            |Сыртқы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|Қаржы 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|аэроғарыш агенттiгi,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iздеу-құтқару |            |Ауыл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|қызметiн пайдалану және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|оны жалға алу шарттарының|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|тәртiбi туралы келiсiм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Республикасының|1998 жылдың 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|1 қыркүйегi.|Қаржы министрлiгi,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|не дейiн    |шаруашылығы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полигондардың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|жер учаскелерiн пайдалан.|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|ғаны үшiн жалдау ақысының|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|есеп-қисабын жүзеге асыру|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|тәртiбi туралы келiсiм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|Қорғаныс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1992-1996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|жылдары сынақ алаңдарын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|пайдалануға байланысты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|мүлiктiк шығындары үшiн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|өтемақы төлеу тәртiбi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келiсiм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|Iшкi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|Қаржы министрлiгi,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заңсыз жолмен |            |(келiсiм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|алынған кiрiстердi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|ресмилендiруге (тазартуға)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|байланысты заңсыз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|қаржылық операцияларға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|қарсы күрес саласындағы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|ынтымақтастық пен өзара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|көмек туралы келiсiм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Республикасының|1998 жылдың |Қорғаныс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|1 қыркүйегi.|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|не дейiн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Ресей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әскери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|оқу орындарында Қазақстан|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|Республикасының әскери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|кадрларын даярлау туралы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|келiсiм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|министрлiгi,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|министрлiгi,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iшкi су       |            |министрлiгiнiң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|жолдары бойынша кемелердiң            |комитетi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|жүзу тәртiбi мен шарттары|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келiсiм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теңiз сауда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|кеме қатынасы туралы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|келiсiм  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|министрлiгi,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ақпараттық    |            |қоғамдық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|мәдени орталықтар құру   |            |министрлiгi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олардың қызметiнiң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|шарттары туралы келiсiм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Республикасының|    "-"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 мен Ресей        |            |сауда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|Федерациясының Үкiметi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|арасындағы 1999 жылғы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|сауда-экономикалық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|саладағы ынтымақтастық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|туралы хаттама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