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b19b" w14:textId="6e3b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18 қыркүйектегi N 4073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24 қыркүйектегi N 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мемлекеттiк органдарының жүйесiн одан әрi оңтайландыру жөнiндегi шаралар туралы" Қазақстан Республикасы Президентiнiң 1998 жылғы 18 қыркүйектегi N 4073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U984073_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министрлiгi, Еңбек және халықты әлеуметтiк қорғау министрлiгi, Қазақстан Республикасы Премьер-Министрiнiң Кеңсесi екi апта мерзiм iшiнде Қазақстан Республикасының Үкiметiне белгiленген тәртiппен Қазақстан Республикасы Үкiметiнiң мынадай қаулыларының жобаларын енгiзсiн: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тиiстi құрылымдық бөлiмшелердiң штат санын Қазақстан Республикасының мемлекеттiк қызмет iстерi жөнiндегi агенттiгiне (бұдан әрi - Агенттiк) бере отырып, қайта ұйымдастыру мен қысқарту жөнiнде;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Агенттiкке қайта ұйымдастырылатын құрылымдық бөлiмшелердiң функциялары мен өкiлеттiктерiн, қажеттi материалдық-техникалық құралдарды және осы өкiмнiң 1-тармағында көрсетiлген мемлекеттiк органдардың өзге мүлкiн Агенттiкке жүктелген мiндеттердiң және Агенттiкке берiлетiн штат санының көлемiнде беру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құрылымы мен штат санын аталған Жарлыққа сәйкес келтiру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бұрын қабылданған актiлерiн аталған Жарлыққа сәйкес келтiру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министрлiгi, Iшкi iстер министрлiгi Ұлттық қауiпсiздiк комитетiмен және Бас прокуратурамен келiсе отырып, екi апта мерзiм iшiнде Қазақстан Республикасының Үкiметiне мынадай қаулылардың жобаларын белгiленген тәртiппен енгiзсiн: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 мемлекеттiк органдардың штат санын қысқартудың есебiнен Қазақстан Республикасының Қаржы министрлiгi Кеден комитетiнiң штат санын ұлғайту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қауiпсiздiк комитетi - офицерлiк құрамдағы 1000 әскери қызметшi;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 прокуратурасы - 500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iшкi iстер органдары - офицерлiк құрамдағы 1500 әскери қызметшi;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Үкiметiнiң бұрын қабылданған актiлерiн аталған Жарлыққа сәйкес келтiру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Агенттiктiң қызметiн 1998 жылға арналған республикалық бюджетте Қазақстан Республикасы Премьер-министрiнiң Кеңсесiн, Қазақстан Республикасының Қаржы министрлiгi мен Еңбек және халықты әлеуметтiк қорғау министрлiгiн ұстауға көзделген қаржының есебiнен Агенттiкке берiлген штат санының бөлiгiн, материалдық-техникалық құралдарды және осы органдардың өзге де мүлкiн ұстауға бөлiнетiн қаражаттың шегiнде қаржыландыруды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 сайын республикалық бюджеттiң жобасында Агенттiктi ұстауға қаражат қарастыратын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бiрiншi орынбасары О.Ә.Жандосовқа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