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45c9" w14:textId="a0f4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бойынша операцияларды жүргізу құқығына лицензиялар алуға арналған конкурстық ұсыныстарды қарау жөніндегі сараптық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29 қыркүйек N 187. Күші жойылды - Қазақстан Республикасы Үкіметінің 2000.05.05. N 667 қаулысымен. ~P000667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 жер қойнауын пайдаланудың тәртібі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ережені бекіту туралы" Қазақстан Республикасы Үкіметінің 1996 жылғы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тамыздағы N 1017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P961017_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бекітілген Қазақстан Республикасында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жер қойнауын лицензиялаудың тәртібі туралы ереженің 22-тармағына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 құрамда сараптық комиссия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Елеманов Болат       - Қазақстан Республикасының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Далдайұлы              жөніндегі мемлекеттік комитеті дирекциясының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директоры - комиссияның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Үжкенов Болат        - Қазақстан Республикасы Экология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Сұлтанұлы              ресурстар министрлігінің Геология және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қойнауын қорғау комитетінің төрағасы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комиссия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Жармұхамбетов        - Қазақстан Республикасының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Мәжит Нұрбайұлы        жөніндегі мемлекеттік комитетінің менеджері-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комиссияның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Комиссия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Үшкемпірова Айгуль   - Қазақстан Республикасының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Мәулетқызы             жөніндегі мемлекеттік комитетінің 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менеджері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Қонақаев Саяхат      - Қазақстан Республикасының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Алпысұлы               жөніндегі мемлекеттік комитетінің 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менеджері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Сейдағалиев       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Шыңғысхан              индустрия және сауда министрлігінің мұнай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Сейдағалиұлы           және газ департаментінің бөлім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Қабылденов Амантай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Самарқанұлы            индустрия және сауда министрлігінің Өнеркәсіп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департаментінің басқарма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Нұрқасынов Қайрат    - Қазақстан Республикасының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Сүйенішұлы             жөніндегі мемлекеттік комитетінің менеджері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Өмірзақова Динара    - Қазақстан Республикасының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Байдалайқызы           жөніндегі мемлекеттік комитетінің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консультанты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Кешубаев Ғалиаусат   - Қазақстан Республикасы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Қайырбекұлы            Премьер-Министрінің Кеңсесі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Басшысының орынбасары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Жумин Қанатбек       - "Қазақойл" ұлттық мұнайгаз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Раханұлы               компаниясы" акционерлік қоғамы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Жаңа жобалар департаментінің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Оразаева Сәуле       - "Қазақойл" ұлттық мұнайгаз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Бақтиярқызы            компаниясы" акционерлік қоғамы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Геология және геофизика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өкімнің орындалуына бақылау жасау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Инвестициялар жөніндегі мемлекеттік комитетінің атқарушы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А.Ғ. Сәйденовке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