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29e5" w14:textId="1b92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Каспий теңізінің Қазақстан секторының лицензиялық блоктарының өнімін бөлу бойынша келісім-шарттарды әзірлеу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1998 жылғы 9 қазан N 194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Каспий теңізінің Қазақстан секторының лицензиялық блоктарының өнімін бөлу бойынша келісім-шарттар жасасу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"Қазақойл" ұлттық мұнай-газ компаниясы" акционерлік қоғамы Қазақстан Республикасы Премьер-Министрінің штаттан тыс консультанты болып табылатын "Меркейтор Корпорейшн" компаниясының президенті Дж.Г.Гиффенмен бірлесіп, әлеуетті инвестор компаниялармен мына блоктар бойынша өнім бөлу жөніндегі келіссөздерді жалғастырсын және келісім-шарттарды қол қоюға әзірлесін: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XI блоктар - 1,2 ("Қаламқас Б");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IX блоктар - 11,12 және X блоктар - 9, 10 ("Құрманғазы");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X блоктар - 7 және XI блоктар - 4 ("Оман Ойл Компани" компаниясы таңдап алған блоктар);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4)XII блоктар - 2,3 ("Амоко" компаниясы таңдап алған блоктар).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Өнім бөлу жөніндегі келісім-шарттардың жобалары 1998 жылдың 15 қарашасынан кешіктірмей әзірленіп, Қазақстан Республикасы Үкіметінің қарауына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