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ffb" w14:textId="ba7a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 алдындағы берешектерді өтеудің жекелеген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6 қараша N 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8 қазандағы Қазақстан Республикасы мен Ресей Федерациясының арасындағы өзара қаржы мәселелерін реттеу туралы келісімнің (бұдан әрі - Келісім) 3-бабына сәйкес республиканың жекелеген шаруашылық жүргізуші субъектілерінің борыштары бойынша Қазақстан Республикасының қаржылық міндеттемелер қабылдауына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министрлігі, Әділет министрлігі мүдделі министрліктердің қатысуымен бір айлық мерзім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тәртіппен тиісінше "Қазкелісім-шарт" АҚ-ың, "Қазақстанэнерго" ҰЭЖ-нің және "Қазақстан темір жолы" РМК-ның Келісімнің жоғарыда аталған бабында айтылған сомаларға олардың алдындағы берешектеріне қатысты кредитордың құқықтары "Росконтракт" ФКК-ден, "ЕЭС Россия" РАО-дан, ЖҚМ-ден және Ресейдің басқа да кәсіпорындарынан Қазақстан Республикасына ауысуын;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шаруашылық жүргізуші субъектілердің республикалық бюджеттің алдындағы берешектерін өтеуін қамтамасыз ететін ұсыныс дайындасын және Үкіметке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 бақылау Қазақстан Республикасы Премьер-Министрінің бірінші орынбасары О.Ә. Жандосовқа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