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1e5a" w14:textId="de31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кодексінің жобасын қарау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9 қараша N 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Арнаулы парламенттік комиссия әзірлеген,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Парламенті Сенатының 1998 жылғы 7 сәуірдегі N 643-10 ПС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Салық кодексі жобасының талқылауға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енгізілуіне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Салық кодексінің жобасын қарау үшін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Әлиұлы                Министрінің бірінші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 индустрия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 бірінші вице-министрі,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Мінуәрұлы            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Мұратханұлы          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 Бисенғали  - Қазақстан Республикасы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Шамғалиұлы            министрінің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Имашев Берік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Мәжитұлы              Шағын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агенттіктің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Сабыров Имин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Әбдуәліұлы            Министрінің Кеңсесі Құқықтық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бөлімінің сектор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тобының белгіленген тәртіппен министрліктер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ведомстволардың, Парламенттің, сондай-ақ басқа да ұйымдардың мамандарын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жұмысқа тартуға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бір ай мерзімде заң жобасын заңда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