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46d0" w14:textId="7f14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"Тексуна Кемикэлз Инк" компаниясының қызметін бағалау жөніндегі Үкіметтік комиссия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1998 жылғы 9 қараша N 217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Мемлекет басшысының 1998 жылғы 25 қыркүйектегі N 3351 тапсырмасын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орындау мақсатында "Тексуна Кемикэлз Инк" халықаралық коммерциялық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компаниясының қызметін бағалау, істің жағдайын орнында зерделеу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облысы фосфор саласының ішіндегі кәсіпорындарындағы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әлеуметтік-экономикалық жағдайды жақсарту жөнінде шаралар қолдану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Тараз қаласына мына құрамда Үкіметтік комиссия жіберілсін: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Әбітаев Есберген         - Қазақстан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Әбітайұлы                  индустрия және сауда бірінші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Оспанов Хайролла         - Қазақстан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Алтынбекұлы                индустрия және сауда министрлігі Өнеркәсіп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Шыналиев Ғазиз           - Қазақстан Республикасының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Қоршабекұлы                Кеңсесі Қаржы-экономикалық сараптама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бөлімінің консультанты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Сармурзина Раушан        - Қазақстан Республикасының Энергетика,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Ғайсақызы                  индустрия және сауда министрлігі химия,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мұнайхимия және фармацевтика өнеркәсібі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Савченко Александр       - Жамбыл облысы әкімінің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Георгиевич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Бисақаев Серік           - Қазақстан Республикасының Еңбек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Ғұмарұлы                   халықты әлеуметтік қорғау министрлігі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мемлекеттік еңбек инспекциясы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Махметов Серік           - Қазақстан Республикасы Қаржы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Сейдінұлы                  Мемлекеттік мүлік және жекешелендіру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департаментінің бас маманы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Қарымбаев                - Қазақстан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Бақтыгерей                 индустрия және сауда министрлігі Өнеркәсіп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Мүтіғұллаұлы               департаментінің бас маманы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Шардабеков Еркін         - Қазақстан Республикасы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Шардабекұлы                жөніндегі мемлекеттік комитетінің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Экономиканың басым секторларын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инвестициялау дирекциясының аға менеджері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Сәденов Мұрат            - "Оңтүстік жер қойнауы" аумақтық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Әділханұлы                 бастығының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Асылбеков Азамат         - Қазақстан Республикасы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Ермекұлы                   Заңдар және халықаралық құқық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департаментінің жетекші маманы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Фельд Евгений            - "Қазфосфор" ашық акционерлік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Давыдович        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Үкіметтік комиссия жұмыстың қорытындысы бойынша үстіміздегі жылдың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қарашасына дейін мерзімде ұсыныс пен Мемлекет басшысына берілетін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жауаптың жобасын Қазақстан Республикасының Үкіметіне енгізсін.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