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a44d" w14:textId="19ea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29 қыркүйектегі N 187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12 қараша N 224-ө. Күші жойылды - ҚР Үкіметінің 2000.05.05. N 667 қаулысымен. ~P000667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"Жер қойнауын пайдалану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операцияларды жүргізу құқығына лицензиялар алуға арналған конкурстық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ұсыныстарды қарау жөніндегі сараптық комиссия құру туралы" 1998 жылғы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қыркүйектегі N 187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R980187_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өкіміне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сараптық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Кешубаев Ғалиаусат Қайырбекұлы   - Қазақстан Республикасы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Премьер-Министрінің Кеңсесі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Басшысының орынбасары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Жумин Қанатбек Раханұлы          - "Қазақойл" ұлттық мұнайгаз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компаниясы" акционерлік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Жаңа жобалар департаментінің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Оразаева Сәуле Бақтиярқызы       - "Қазақойл" ұлттық мұнайгаз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компаниясы" акционерлік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Геология және геофизика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