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84c7" w14:textId="6288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10 қарашадағы N 218а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18 қараша N 227-ө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1998 жылғы 10 қарашадағы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218а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R980218_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2-тармақтағы "жабық акционерлік қоғамы" деген сөздерден кейін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Үкіметімен келісім бойынша"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5-тармақтың 1)-тармақшасындағы "келісім-шартқа қол қоюын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іске асыруды" деген сөздер "келісім-шартты қол қоюға дайындауды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іске асыруды Қазақстан Республикасының Үкіметімен келісім бойынша"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