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579f" w14:textId="3ff5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Шетелдік инвесторлар кеңесінің бірінші мәжілісінің ұсынымдары мен ұсыныстарын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26 қараша N 231</w:t>
      </w:r>
    </w:p>
    <w:p>
      <w:pPr>
        <w:spacing w:after="0"/>
        <w:ind w:left="0"/>
        <w:jc w:val="both"/>
      </w:pPr>
      <w:bookmarkStart w:name="z0" w:id="0"/>
      <w:r>
        <w:rPr>
          <w:rFonts w:ascii="Times New Roman"/>
          <w:b w:val="false"/>
          <w:i w:val="false"/>
          <w:color w:val="000000"/>
          <w:sz w:val="28"/>
        </w:rPr>
        <w:t>
     "Қазақстан Республикасы Президентінің жанындағы Шетелдік инвесторлар кеңесін құру туралы" Қазақстан Республикасы Президентінің 1998 жылғы 30 маусымдағы N 3985 </w:t>
      </w:r>
      <w:r>
        <w:rPr>
          <w:rFonts w:ascii="Times New Roman"/>
          <w:b w:val="false"/>
          <w:i w:val="false"/>
          <w:color w:val="000000"/>
          <w:sz w:val="28"/>
        </w:rPr>
        <w:t xml:space="preserve">Жарлығын </w:t>
      </w:r>
      <w:r>
        <w:rPr>
          <w:rFonts w:ascii="Times New Roman"/>
          <w:b w:val="false"/>
          <w:i w:val="false"/>
          <w:color w:val="000000"/>
          <w:sz w:val="28"/>
        </w:rPr>
        <w:t xml:space="preserve">, Қазақстан Республикасы Президентінің жанындағы Шетелдік инвесторлар кеңесінің бірінші мәжілісінің ұсынымдары мен ұсыныстарын іске асыру мақсатында: </w:t>
      </w:r>
      <w:r>
        <w:br/>
      </w:r>
      <w:r>
        <w:rPr>
          <w:rFonts w:ascii="Times New Roman"/>
          <w:b w:val="false"/>
          <w:i w:val="false"/>
          <w:color w:val="000000"/>
          <w:sz w:val="28"/>
        </w:rPr>
        <w:t xml:space="preserve">
      1. Қазақстан жағының Қазақстан Республикасы Президентінің жанындағы Шетелдік инвесторлар кеңесінің жанындағы заңдар, салық салу, шетелдік инвесторлардың ағымдағы қызметі және Қазақстан Республикасының инвестициялық беделін көтеру мәселелері жөніндегі жұмыс топтарының қоса беріліп отырған құрамдары бекітілсін. </w:t>
      </w:r>
      <w:r>
        <w:br/>
      </w:r>
      <w:r>
        <w:rPr>
          <w:rFonts w:ascii="Times New Roman"/>
          <w:b w:val="false"/>
          <w:i w:val="false"/>
          <w:color w:val="000000"/>
          <w:sz w:val="28"/>
        </w:rPr>
        <w:t xml:space="preserve">
      2. Жұмыс топтарының тең төрағаларына Қазақстан Республикасы Президентінің жанындағы Шетелдік инвесторлар кеңесінің ұсынымдары мен ұсыныстарын іске асыру жөніндегі іс-шаралар жоспарын әзірлеуге және бекітуге өкілеттік берілсін.&lt;*&gt;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1999.05.21. N 68 </w:t>
      </w:r>
      <w:r>
        <w:rPr>
          <w:rFonts w:ascii="Times New Roman"/>
          <w:b w:val="false"/>
          <w:i w:val="false"/>
          <w:color w:val="000000"/>
          <w:sz w:val="28"/>
        </w:rPr>
        <w:t xml:space="preserve">өкімімен </w:t>
      </w:r>
      <w:r>
        <w:rPr>
          <w:rFonts w:ascii="Times New Roman"/>
          <w:b w:val="false"/>
          <w:i w:val="false"/>
          <w:color w:val="000000"/>
          <w:sz w:val="28"/>
        </w:rPr>
        <w:t xml:space="preserve">. </w:t>
      </w:r>
      <w:r>
        <w:br/>
      </w:r>
      <w:r>
        <w:rPr>
          <w:rFonts w:ascii="Times New Roman"/>
          <w:b w:val="false"/>
          <w:i w:val="false"/>
          <w:color w:val="000000"/>
          <w:sz w:val="28"/>
        </w:rPr>
        <w:t xml:space="preserve">
     3. Осы өкімнің орындалуына бақылау жасау Қазақстан Республикасы Премьер-Министрінің Кеңсесіне жүктелсін.     </w:t>
      </w:r>
    </w:p>
    <w:bookmarkEnd w:id="0"/>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1998 жылғы 26 қарашадағы      </w:t>
      </w:r>
      <w:r>
        <w:br/>
      </w:r>
      <w:r>
        <w:rPr>
          <w:rFonts w:ascii="Times New Roman"/>
          <w:b w:val="false"/>
          <w:i w:val="false"/>
          <w:color w:val="000000"/>
          <w:sz w:val="28"/>
        </w:rPr>
        <w:t xml:space="preserve">
N 231 өкімімен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жанындағы </w:t>
      </w:r>
      <w:r>
        <w:br/>
      </w:r>
      <w:r>
        <w:rPr>
          <w:rFonts w:ascii="Times New Roman"/>
          <w:b/>
          <w:i w:val="false"/>
          <w:color w:val="000000"/>
        </w:rPr>
        <w:t xml:space="preserve">
Шетелдік инвесторлар кеңесінің жанындағы қазақстан </w:t>
      </w:r>
      <w:r>
        <w:br/>
      </w:r>
      <w:r>
        <w:rPr>
          <w:rFonts w:ascii="Times New Roman"/>
          <w:b/>
          <w:i w:val="false"/>
          <w:color w:val="000000"/>
        </w:rPr>
        <w:t xml:space="preserve">
тарабы жұмыс топтарының құрамы &lt;*&gt; </w:t>
      </w:r>
    </w:p>
    <w:p>
      <w:pPr>
        <w:spacing w:after="0"/>
        <w:ind w:left="0"/>
        <w:jc w:val="both"/>
      </w:pPr>
      <w:r>
        <w:rPr>
          <w:rFonts w:ascii="Times New Roman"/>
          <w:b w:val="false"/>
          <w:i w:val="false"/>
          <w:color w:val="ff0000"/>
          <w:sz w:val="28"/>
        </w:rPr>
        <w:t xml:space="preserve">     ЕСКЕРТУ. Құрам жаңа редакцияда - </w:t>
      </w:r>
      <w:r>
        <w:rPr>
          <w:rFonts w:ascii="Times New Roman"/>
          <w:b w:val="false"/>
          <w:i w:val="false"/>
          <w:color w:val="ff0000"/>
          <w:sz w:val="28"/>
        </w:rPr>
        <w:t xml:space="preserve">ҚР Премьер-Министрінің 1999.05.21. N 68 </w:t>
      </w:r>
      <w:r>
        <w:rPr>
          <w:rFonts w:ascii="Times New Roman"/>
          <w:b w:val="false"/>
          <w:i w:val="false"/>
          <w:color w:val="000000"/>
          <w:sz w:val="28"/>
        </w:rPr>
        <w:t xml:space="preserve">өкімімен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Заң мәселелері жөніндегі жұмыс тобы     </w:t>
      </w:r>
    </w:p>
    <w:p>
      <w:pPr>
        <w:spacing w:after="0"/>
        <w:ind w:left="0"/>
        <w:jc w:val="both"/>
      </w:pPr>
      <w:r>
        <w:rPr>
          <w:rFonts w:ascii="Times New Roman"/>
          <w:b w:val="false"/>
          <w:i w:val="false"/>
          <w:color w:val="000000"/>
          <w:sz w:val="28"/>
        </w:rPr>
        <w:t xml:space="preserve">     Мәми Қайрат       - Қазақстан Республикасының Әділет </w:t>
      </w:r>
      <w:r>
        <w:br/>
      </w:r>
      <w:r>
        <w:rPr>
          <w:rFonts w:ascii="Times New Roman"/>
          <w:b w:val="false"/>
          <w:i w:val="false"/>
          <w:color w:val="000000"/>
          <w:sz w:val="28"/>
        </w:rPr>
        <w:t xml:space="preserve">
     Әбдіразақұлы        вице-министрі, қазақстан тарабынан </w:t>
      </w:r>
      <w:r>
        <w:br/>
      </w:r>
      <w:r>
        <w:rPr>
          <w:rFonts w:ascii="Times New Roman"/>
          <w:b w:val="false"/>
          <w:i w:val="false"/>
          <w:color w:val="000000"/>
          <w:sz w:val="28"/>
        </w:rPr>
        <w:t xml:space="preserve">
                         тең төраға     </w:t>
      </w:r>
    </w:p>
    <w:p>
      <w:pPr>
        <w:spacing w:after="0"/>
        <w:ind w:left="0"/>
        <w:jc w:val="both"/>
      </w:pPr>
      <w:r>
        <w:rPr>
          <w:rFonts w:ascii="Times New Roman"/>
          <w:b w:val="false"/>
          <w:i w:val="false"/>
          <w:color w:val="000000"/>
          <w:sz w:val="28"/>
        </w:rPr>
        <w:t xml:space="preserve">     Дәмитов Нүрдин    - Қазақстан Республикасының </w:t>
      </w:r>
      <w:r>
        <w:br/>
      </w:r>
      <w:r>
        <w:rPr>
          <w:rFonts w:ascii="Times New Roman"/>
          <w:b w:val="false"/>
          <w:i w:val="false"/>
          <w:color w:val="000000"/>
          <w:sz w:val="28"/>
        </w:rPr>
        <w:t xml:space="preserve">
     Базарұлы            Инвестициялар жөніндегі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Кравченко Андрей  - Қазақстан Республикасы Бас </w:t>
      </w:r>
      <w:r>
        <w:br/>
      </w:r>
      <w:r>
        <w:rPr>
          <w:rFonts w:ascii="Times New Roman"/>
          <w:b w:val="false"/>
          <w:i w:val="false"/>
          <w:color w:val="000000"/>
          <w:sz w:val="28"/>
        </w:rPr>
        <w:t xml:space="preserve">
     Николаевич          прокуратурасының меншік туралы </w:t>
      </w:r>
      <w:r>
        <w:br/>
      </w:r>
      <w:r>
        <w:rPr>
          <w:rFonts w:ascii="Times New Roman"/>
          <w:b w:val="false"/>
          <w:i w:val="false"/>
          <w:color w:val="000000"/>
          <w:sz w:val="28"/>
        </w:rPr>
        <w:t xml:space="preserve">
                         заңдардың қолданылуын қадағалау </w:t>
      </w:r>
      <w:r>
        <w:br/>
      </w:r>
      <w:r>
        <w:rPr>
          <w:rFonts w:ascii="Times New Roman"/>
          <w:b w:val="false"/>
          <w:i w:val="false"/>
          <w:color w:val="000000"/>
          <w:sz w:val="28"/>
        </w:rPr>
        <w:t xml:space="preserve">
                         жөніндегі бөлім бастығының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     Жетесов           - Қазақстан Республикасы Әділет </w:t>
      </w:r>
      <w:r>
        <w:br/>
      </w:r>
      <w:r>
        <w:rPr>
          <w:rFonts w:ascii="Times New Roman"/>
          <w:b w:val="false"/>
          <w:i w:val="false"/>
          <w:color w:val="000000"/>
          <w:sz w:val="28"/>
        </w:rPr>
        <w:t xml:space="preserve">
     Аллаберген          министрлігінің Нормативтік құқықтық </w:t>
      </w:r>
      <w:r>
        <w:br/>
      </w:r>
      <w:r>
        <w:rPr>
          <w:rFonts w:ascii="Times New Roman"/>
          <w:b w:val="false"/>
          <w:i w:val="false"/>
          <w:color w:val="000000"/>
          <w:sz w:val="28"/>
        </w:rPr>
        <w:t xml:space="preserve">
     Көптілеуұлы         актілерді тіркеу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     Бейсеева Гаухар   - Қазақстан Республикасы Сыртқы істер </w:t>
      </w:r>
      <w:r>
        <w:br/>
      </w:r>
      <w:r>
        <w:rPr>
          <w:rFonts w:ascii="Times New Roman"/>
          <w:b w:val="false"/>
          <w:i w:val="false"/>
          <w:color w:val="000000"/>
          <w:sz w:val="28"/>
        </w:rPr>
        <w:t xml:space="preserve">
     Халелқызы           министрлігінің Экономикалық </w:t>
      </w:r>
      <w:r>
        <w:br/>
      </w:r>
      <w:r>
        <w:rPr>
          <w:rFonts w:ascii="Times New Roman"/>
          <w:b w:val="false"/>
          <w:i w:val="false"/>
          <w:color w:val="000000"/>
          <w:sz w:val="28"/>
        </w:rPr>
        <w:t xml:space="preserve">
                         ынтымақтастық департаментінің бөлім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2. Салық мәселелері жөніндегі жұмыс тобы     </w:t>
      </w:r>
    </w:p>
    <w:p>
      <w:pPr>
        <w:spacing w:after="0"/>
        <w:ind w:left="0"/>
        <w:jc w:val="both"/>
      </w:pPr>
      <w:r>
        <w:rPr>
          <w:rFonts w:ascii="Times New Roman"/>
          <w:b w:val="false"/>
          <w:i w:val="false"/>
          <w:color w:val="000000"/>
          <w:sz w:val="28"/>
        </w:rPr>
        <w:t xml:space="preserve">     Ертілесов Жаннат  - Қазақстан Республикасының Қаржы </w:t>
      </w:r>
      <w:r>
        <w:br/>
      </w:r>
      <w:r>
        <w:rPr>
          <w:rFonts w:ascii="Times New Roman"/>
          <w:b w:val="false"/>
          <w:i w:val="false"/>
          <w:color w:val="000000"/>
          <w:sz w:val="28"/>
        </w:rPr>
        <w:t xml:space="preserve">
     Жұрғалиқызы         бірінші вице-министрі, қазақстан </w:t>
      </w:r>
      <w:r>
        <w:br/>
      </w:r>
      <w:r>
        <w:rPr>
          <w:rFonts w:ascii="Times New Roman"/>
          <w:b w:val="false"/>
          <w:i w:val="false"/>
          <w:color w:val="000000"/>
          <w:sz w:val="28"/>
        </w:rPr>
        <w:t xml:space="preserve">
                         тарабынан тең төраға     </w:t>
      </w:r>
    </w:p>
    <w:p>
      <w:pPr>
        <w:spacing w:after="0"/>
        <w:ind w:left="0"/>
        <w:jc w:val="both"/>
      </w:pPr>
      <w:r>
        <w:rPr>
          <w:rFonts w:ascii="Times New Roman"/>
          <w:b w:val="false"/>
          <w:i w:val="false"/>
          <w:color w:val="000000"/>
          <w:sz w:val="28"/>
        </w:rPr>
        <w:t xml:space="preserve">     Тілеулесов Биғали - Қазақстан Республикасы Мемлекеттік </w:t>
      </w:r>
      <w:r>
        <w:br/>
      </w:r>
      <w:r>
        <w:rPr>
          <w:rFonts w:ascii="Times New Roman"/>
          <w:b w:val="false"/>
          <w:i w:val="false"/>
          <w:color w:val="000000"/>
          <w:sz w:val="28"/>
        </w:rPr>
        <w:t xml:space="preserve">
     Жақсыбекұлы         кіріс министрлігінің </w:t>
      </w:r>
      <w:r>
        <w:br/>
      </w:r>
      <w:r>
        <w:rPr>
          <w:rFonts w:ascii="Times New Roman"/>
          <w:b w:val="false"/>
          <w:i w:val="false"/>
          <w:color w:val="000000"/>
          <w:sz w:val="28"/>
        </w:rPr>
        <w:t xml:space="preserve">
                         Ірі салық төлеушілер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Мағауов Әсет      - Қазақстан Республикасының </w:t>
      </w:r>
      <w:r>
        <w:br/>
      </w:r>
      <w:r>
        <w:rPr>
          <w:rFonts w:ascii="Times New Roman"/>
          <w:b w:val="false"/>
          <w:i w:val="false"/>
          <w:color w:val="000000"/>
          <w:sz w:val="28"/>
        </w:rPr>
        <w:t xml:space="preserve">
     Маратұлы            Энергетика, индустрия және сауда </w:t>
      </w:r>
      <w:r>
        <w:br/>
      </w:r>
      <w:r>
        <w:rPr>
          <w:rFonts w:ascii="Times New Roman"/>
          <w:b w:val="false"/>
          <w:i w:val="false"/>
          <w:color w:val="000000"/>
          <w:sz w:val="28"/>
        </w:rPr>
        <w:t xml:space="preserve">
                         министрлігі Экономикалық талдау және </w:t>
      </w:r>
      <w:r>
        <w:br/>
      </w:r>
      <w:r>
        <w:rPr>
          <w:rFonts w:ascii="Times New Roman"/>
          <w:b w:val="false"/>
          <w:i w:val="false"/>
          <w:color w:val="000000"/>
          <w:sz w:val="28"/>
        </w:rPr>
        <w:t xml:space="preserve">
                         мониторингі басқармасының бастығы     </w:t>
      </w:r>
    </w:p>
    <w:p>
      <w:pPr>
        <w:spacing w:after="0"/>
        <w:ind w:left="0"/>
        <w:jc w:val="both"/>
      </w:pPr>
      <w:r>
        <w:rPr>
          <w:rFonts w:ascii="Times New Roman"/>
          <w:b w:val="false"/>
          <w:i w:val="false"/>
          <w:color w:val="000000"/>
          <w:sz w:val="28"/>
        </w:rPr>
        <w:t xml:space="preserve">     Аймақов Бауыржан  - Қазақстан Республикасы </w:t>
      </w:r>
      <w:r>
        <w:br/>
      </w:r>
      <w:r>
        <w:rPr>
          <w:rFonts w:ascii="Times New Roman"/>
          <w:b w:val="false"/>
          <w:i w:val="false"/>
          <w:color w:val="000000"/>
          <w:sz w:val="28"/>
        </w:rPr>
        <w:t xml:space="preserve">
     Жаңабекұлы          Инвестициялар жөніндегі агенттігінің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Кәрібаев Әлім     - Қазақстан Республикасы Сыртқы істер </w:t>
      </w:r>
      <w:r>
        <w:br/>
      </w:r>
      <w:r>
        <w:rPr>
          <w:rFonts w:ascii="Times New Roman"/>
          <w:b w:val="false"/>
          <w:i w:val="false"/>
          <w:color w:val="000000"/>
          <w:sz w:val="28"/>
        </w:rPr>
        <w:t xml:space="preserve">
     Серікұлы            министрлігінің Экономикалық ынтымақтастық </w:t>
      </w:r>
      <w:r>
        <w:br/>
      </w:r>
      <w:r>
        <w:rPr>
          <w:rFonts w:ascii="Times New Roman"/>
          <w:b w:val="false"/>
          <w:i w:val="false"/>
          <w:color w:val="000000"/>
          <w:sz w:val="28"/>
        </w:rPr>
        <w:t xml:space="preserve">
                         департаментінің екінші хатшысы     </w:t>
      </w:r>
    </w:p>
    <w:p>
      <w:pPr>
        <w:spacing w:after="0"/>
        <w:ind w:left="0"/>
        <w:jc w:val="both"/>
      </w:pPr>
      <w:r>
        <w:rPr>
          <w:rFonts w:ascii="Times New Roman"/>
          <w:b w:val="false"/>
          <w:i w:val="false"/>
          <w:color w:val="000000"/>
          <w:sz w:val="28"/>
        </w:rPr>
        <w:t xml:space="preserve">     3. Шетелдік инвесторлардың ағымдағы қызметі жөніндегі </w:t>
      </w:r>
      <w:r>
        <w:br/>
      </w:r>
      <w:r>
        <w:rPr>
          <w:rFonts w:ascii="Times New Roman"/>
          <w:b w:val="false"/>
          <w:i w:val="false"/>
          <w:color w:val="000000"/>
          <w:sz w:val="28"/>
        </w:rPr>
        <w:t xml:space="preserve">
жұмыс тобы     </w:t>
      </w:r>
    </w:p>
    <w:p>
      <w:pPr>
        <w:spacing w:after="0"/>
        <w:ind w:left="0"/>
        <w:jc w:val="both"/>
      </w:pPr>
      <w:r>
        <w:rPr>
          <w:rFonts w:ascii="Times New Roman"/>
          <w:b w:val="false"/>
          <w:i w:val="false"/>
          <w:color w:val="000000"/>
          <w:sz w:val="28"/>
        </w:rPr>
        <w:t xml:space="preserve">     Сәйденов Әнуар    - Қазақстан Республикасының </w:t>
      </w:r>
      <w:r>
        <w:br/>
      </w:r>
      <w:r>
        <w:rPr>
          <w:rFonts w:ascii="Times New Roman"/>
          <w:b w:val="false"/>
          <w:i w:val="false"/>
          <w:color w:val="000000"/>
          <w:sz w:val="28"/>
        </w:rPr>
        <w:t xml:space="preserve">
     Ғалимоллаұлы        Инвестициялар жөніндегі агенттігінің </w:t>
      </w:r>
      <w:r>
        <w:br/>
      </w:r>
      <w:r>
        <w:rPr>
          <w:rFonts w:ascii="Times New Roman"/>
          <w:b w:val="false"/>
          <w:i w:val="false"/>
          <w:color w:val="000000"/>
          <w:sz w:val="28"/>
        </w:rPr>
        <w:t xml:space="preserve">
                         төрағасы, қазақстан тарабынан тең төраға   </w:t>
      </w:r>
    </w:p>
    <w:p>
      <w:pPr>
        <w:spacing w:after="0"/>
        <w:ind w:left="0"/>
        <w:jc w:val="both"/>
      </w:pPr>
      <w:r>
        <w:rPr>
          <w:rFonts w:ascii="Times New Roman"/>
          <w:b w:val="false"/>
          <w:i w:val="false"/>
          <w:color w:val="000000"/>
          <w:sz w:val="28"/>
        </w:rPr>
        <w:t xml:space="preserve">     Жаңбыршин         - Алматы қаласы әкімінің орынбасары </w:t>
      </w:r>
      <w:r>
        <w:br/>
      </w:r>
      <w:r>
        <w:rPr>
          <w:rFonts w:ascii="Times New Roman"/>
          <w:b w:val="false"/>
          <w:i w:val="false"/>
          <w:color w:val="000000"/>
          <w:sz w:val="28"/>
        </w:rPr>
        <w:t xml:space="preserve">
     Қозыкөрпеш </w:t>
      </w:r>
      <w:r>
        <w:br/>
      </w:r>
      <w:r>
        <w:rPr>
          <w:rFonts w:ascii="Times New Roman"/>
          <w:b w:val="false"/>
          <w:i w:val="false"/>
          <w:color w:val="000000"/>
          <w:sz w:val="28"/>
        </w:rPr>
        <w:t xml:space="preserve">
     Есімұлы     </w:t>
      </w:r>
    </w:p>
    <w:p>
      <w:pPr>
        <w:spacing w:after="0"/>
        <w:ind w:left="0"/>
        <w:jc w:val="both"/>
      </w:pPr>
      <w:r>
        <w:rPr>
          <w:rFonts w:ascii="Times New Roman"/>
          <w:b w:val="false"/>
          <w:i w:val="false"/>
          <w:color w:val="000000"/>
          <w:sz w:val="28"/>
        </w:rPr>
        <w:t xml:space="preserve">     Тілеужанов        - Қазақстан Республикасы Энергетика, </w:t>
      </w:r>
      <w:r>
        <w:br/>
      </w:r>
      <w:r>
        <w:rPr>
          <w:rFonts w:ascii="Times New Roman"/>
          <w:b w:val="false"/>
          <w:i w:val="false"/>
          <w:color w:val="000000"/>
          <w:sz w:val="28"/>
        </w:rPr>
        <w:t xml:space="preserve">
     Мейрам              индустрия және сауда министрлігінің </w:t>
      </w:r>
      <w:r>
        <w:br/>
      </w:r>
      <w:r>
        <w:rPr>
          <w:rFonts w:ascii="Times New Roman"/>
          <w:b w:val="false"/>
          <w:i w:val="false"/>
          <w:color w:val="000000"/>
          <w:sz w:val="28"/>
        </w:rPr>
        <w:t xml:space="preserve">
     Шөпшекбайұлы        Өнеркәсіп департаментінің директоры     </w:t>
      </w:r>
    </w:p>
    <w:p>
      <w:pPr>
        <w:spacing w:after="0"/>
        <w:ind w:left="0"/>
        <w:jc w:val="both"/>
      </w:pPr>
      <w:r>
        <w:rPr>
          <w:rFonts w:ascii="Times New Roman"/>
          <w:b w:val="false"/>
          <w:i w:val="false"/>
          <w:color w:val="000000"/>
          <w:sz w:val="28"/>
        </w:rPr>
        <w:t xml:space="preserve">     Мырзаянова Жанар  - Қазақстан Республикасының Еңбек және </w:t>
      </w:r>
      <w:r>
        <w:br/>
      </w:r>
      <w:r>
        <w:rPr>
          <w:rFonts w:ascii="Times New Roman"/>
          <w:b w:val="false"/>
          <w:i w:val="false"/>
          <w:color w:val="000000"/>
          <w:sz w:val="28"/>
        </w:rPr>
        <w:t xml:space="preserve">
     Заманбекқызы        халықты әлеуметтік қорғау министрлігі </w:t>
      </w:r>
      <w:r>
        <w:br/>
      </w:r>
      <w:r>
        <w:rPr>
          <w:rFonts w:ascii="Times New Roman"/>
          <w:b w:val="false"/>
          <w:i w:val="false"/>
          <w:color w:val="000000"/>
          <w:sz w:val="28"/>
        </w:rPr>
        <w:t xml:space="preserve">
                         Жұмыспен қамту және еңбек қатынастары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Әбдірахманова     - Қазақстан Республикасы Мемлекеттік </w:t>
      </w:r>
      <w:r>
        <w:br/>
      </w:r>
      <w:r>
        <w:rPr>
          <w:rFonts w:ascii="Times New Roman"/>
          <w:b w:val="false"/>
          <w:i w:val="false"/>
          <w:color w:val="000000"/>
          <w:sz w:val="28"/>
        </w:rPr>
        <w:t xml:space="preserve">
     Жанна Қадырқызы     кіріс министрлігінің Салық </w:t>
      </w:r>
      <w:r>
        <w:br/>
      </w:r>
      <w:r>
        <w:rPr>
          <w:rFonts w:ascii="Times New Roman"/>
          <w:b w:val="false"/>
          <w:i w:val="false"/>
          <w:color w:val="000000"/>
          <w:sz w:val="28"/>
        </w:rPr>
        <w:t xml:space="preserve">
                         төлеушілермен жұмыс жөніндегі </w:t>
      </w:r>
      <w:r>
        <w:br/>
      </w:r>
      <w:r>
        <w:rPr>
          <w:rFonts w:ascii="Times New Roman"/>
          <w:b w:val="false"/>
          <w:i w:val="false"/>
          <w:color w:val="000000"/>
          <w:sz w:val="28"/>
        </w:rPr>
        <w:t xml:space="preserve">
                         департаментінің бөлім бастығы     </w:t>
      </w:r>
    </w:p>
    <w:p>
      <w:pPr>
        <w:spacing w:after="0"/>
        <w:ind w:left="0"/>
        <w:jc w:val="both"/>
      </w:pPr>
      <w:r>
        <w:rPr>
          <w:rFonts w:ascii="Times New Roman"/>
          <w:b w:val="false"/>
          <w:i w:val="false"/>
          <w:color w:val="000000"/>
          <w:sz w:val="28"/>
        </w:rPr>
        <w:t xml:space="preserve">     Попандопуло Елена - Қазақстан Республикасының Табиғи </w:t>
      </w:r>
      <w:r>
        <w:br/>
      </w:r>
      <w:r>
        <w:rPr>
          <w:rFonts w:ascii="Times New Roman"/>
          <w:b w:val="false"/>
          <w:i w:val="false"/>
          <w:color w:val="000000"/>
          <w:sz w:val="28"/>
        </w:rPr>
        <w:t xml:space="preserve">
     Николаевна          монополияларды реттеу және бәсекені </w:t>
      </w:r>
      <w:r>
        <w:br/>
      </w:r>
      <w:r>
        <w:rPr>
          <w:rFonts w:ascii="Times New Roman"/>
          <w:b w:val="false"/>
          <w:i w:val="false"/>
          <w:color w:val="000000"/>
          <w:sz w:val="28"/>
        </w:rPr>
        <w:t xml:space="preserve">
                         қорғау жөніндегі агенттігі Табиғи </w:t>
      </w:r>
      <w:r>
        <w:br/>
      </w:r>
      <w:r>
        <w:rPr>
          <w:rFonts w:ascii="Times New Roman"/>
          <w:b w:val="false"/>
          <w:i w:val="false"/>
          <w:color w:val="000000"/>
          <w:sz w:val="28"/>
        </w:rPr>
        <w:t xml:space="preserve">
                         монополияларды реттеу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Тәшібаев Мұрат    - Қазақстан Республикасының Сыртқы істер </w:t>
      </w:r>
      <w:r>
        <w:br/>
      </w:r>
      <w:r>
        <w:rPr>
          <w:rFonts w:ascii="Times New Roman"/>
          <w:b w:val="false"/>
          <w:i w:val="false"/>
          <w:color w:val="000000"/>
          <w:sz w:val="28"/>
        </w:rPr>
        <w:t xml:space="preserve">
     Сейітжанұлы         министрлігі Сыртқы экономикалық байланыстар </w:t>
      </w:r>
      <w:r>
        <w:br/>
      </w:r>
      <w:r>
        <w:rPr>
          <w:rFonts w:ascii="Times New Roman"/>
          <w:b w:val="false"/>
          <w:i w:val="false"/>
          <w:color w:val="000000"/>
          <w:sz w:val="28"/>
        </w:rPr>
        <w:t xml:space="preserve">
                         және инвестициялар басқармасының бастығы   </w:t>
      </w:r>
    </w:p>
    <w:p>
      <w:pPr>
        <w:spacing w:after="0"/>
        <w:ind w:left="0"/>
        <w:jc w:val="both"/>
      </w:pPr>
      <w:r>
        <w:rPr>
          <w:rFonts w:ascii="Times New Roman"/>
          <w:b w:val="false"/>
          <w:i w:val="false"/>
          <w:color w:val="000000"/>
          <w:sz w:val="28"/>
        </w:rPr>
        <w:t xml:space="preserve">     Хамза Серікбай    - Қазақстан Республикасының Табиғи </w:t>
      </w:r>
      <w:r>
        <w:br/>
      </w:r>
      <w:r>
        <w:rPr>
          <w:rFonts w:ascii="Times New Roman"/>
          <w:b w:val="false"/>
          <w:i w:val="false"/>
          <w:color w:val="000000"/>
          <w:sz w:val="28"/>
        </w:rPr>
        <w:t xml:space="preserve">
     Хамзаұлы            ресурстар және қоршаған ортаны қорғау </w:t>
      </w:r>
      <w:r>
        <w:br/>
      </w:r>
      <w:r>
        <w:rPr>
          <w:rFonts w:ascii="Times New Roman"/>
          <w:b w:val="false"/>
          <w:i w:val="false"/>
          <w:color w:val="000000"/>
          <w:sz w:val="28"/>
        </w:rPr>
        <w:t xml:space="preserve">
                         министрлігінің Геология және </w:t>
      </w:r>
      <w:r>
        <w:br/>
      </w:r>
      <w:r>
        <w:rPr>
          <w:rFonts w:ascii="Times New Roman"/>
          <w:b w:val="false"/>
          <w:i w:val="false"/>
          <w:color w:val="000000"/>
          <w:sz w:val="28"/>
        </w:rPr>
        <w:t xml:space="preserve">
                         жер қойнауы комитеті төрағасының орынбасары </w:t>
      </w:r>
      <w:r>
        <w:br/>
      </w:r>
      <w:r>
        <w:rPr>
          <w:rFonts w:ascii="Times New Roman"/>
          <w:b w:val="false"/>
          <w:i w:val="false"/>
          <w:color w:val="000000"/>
          <w:sz w:val="28"/>
        </w:rPr>
        <w:t>
 </w:t>
      </w:r>
      <w:r>
        <w:br/>
      </w:r>
      <w:r>
        <w:rPr>
          <w:rFonts w:ascii="Times New Roman"/>
          <w:b w:val="false"/>
          <w:i w:val="false"/>
          <w:color w:val="000000"/>
          <w:sz w:val="28"/>
        </w:rPr>
        <w:t xml:space="preserve">
          Яковлева Татьяна  - Астана қаласының Экономика және </w:t>
      </w:r>
      <w:r>
        <w:br/>
      </w:r>
      <w:r>
        <w:rPr>
          <w:rFonts w:ascii="Times New Roman"/>
          <w:b w:val="false"/>
          <w:i w:val="false"/>
          <w:color w:val="000000"/>
          <w:sz w:val="28"/>
        </w:rPr>
        <w:t xml:space="preserve">
     Ивановна            шағын бизнесті дамыту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Кәрібеков         - Қазақстан Республикасы Сыртқы істер </w:t>
      </w:r>
      <w:r>
        <w:br/>
      </w:r>
      <w:r>
        <w:rPr>
          <w:rFonts w:ascii="Times New Roman"/>
          <w:b w:val="false"/>
          <w:i w:val="false"/>
          <w:color w:val="000000"/>
          <w:sz w:val="28"/>
        </w:rPr>
        <w:t xml:space="preserve">
     Әбдіманап           министрлігінің Консулдық қызмет </w:t>
      </w:r>
      <w:r>
        <w:br/>
      </w:r>
      <w:r>
        <w:rPr>
          <w:rFonts w:ascii="Times New Roman"/>
          <w:b w:val="false"/>
          <w:i w:val="false"/>
          <w:color w:val="000000"/>
          <w:sz w:val="28"/>
        </w:rPr>
        <w:t xml:space="preserve">
     Оқапұлы             департаменті директорының орынбасары     </w:t>
      </w:r>
    </w:p>
    <w:p>
      <w:pPr>
        <w:spacing w:after="0"/>
        <w:ind w:left="0"/>
        <w:jc w:val="both"/>
      </w:pPr>
      <w:r>
        <w:rPr>
          <w:rFonts w:ascii="Times New Roman"/>
          <w:b w:val="false"/>
          <w:i w:val="false"/>
          <w:color w:val="000000"/>
          <w:sz w:val="28"/>
        </w:rPr>
        <w:t xml:space="preserve">     4. Қазақстан Республикасының инвестициялық имиджін </w:t>
      </w:r>
      <w:r>
        <w:br/>
      </w:r>
      <w:r>
        <w:rPr>
          <w:rFonts w:ascii="Times New Roman"/>
          <w:b w:val="false"/>
          <w:i w:val="false"/>
          <w:color w:val="000000"/>
          <w:sz w:val="28"/>
        </w:rPr>
        <w:t xml:space="preserve">
     арттыру мәселелері жөніндегі жұмыс тобы     </w:t>
      </w:r>
    </w:p>
    <w:p>
      <w:pPr>
        <w:spacing w:after="0"/>
        <w:ind w:left="0"/>
        <w:jc w:val="both"/>
      </w:pPr>
      <w:r>
        <w:rPr>
          <w:rFonts w:ascii="Times New Roman"/>
          <w:b w:val="false"/>
          <w:i w:val="false"/>
          <w:color w:val="000000"/>
          <w:sz w:val="28"/>
        </w:rPr>
        <w:t xml:space="preserve">     Жолдасбеков       - Қазақстан Республикасының Бағалы </w:t>
      </w:r>
      <w:r>
        <w:br/>
      </w:r>
      <w:r>
        <w:rPr>
          <w:rFonts w:ascii="Times New Roman"/>
          <w:b w:val="false"/>
          <w:i w:val="false"/>
          <w:color w:val="000000"/>
          <w:sz w:val="28"/>
        </w:rPr>
        <w:t xml:space="preserve">
     Азамат              қағаздар жөніндегі ұлттық </w:t>
      </w:r>
      <w:r>
        <w:br/>
      </w:r>
      <w:r>
        <w:rPr>
          <w:rFonts w:ascii="Times New Roman"/>
          <w:b w:val="false"/>
          <w:i w:val="false"/>
          <w:color w:val="000000"/>
          <w:sz w:val="28"/>
        </w:rPr>
        <w:t xml:space="preserve">
     Мырзаданұлы         комиссияның төрағасы, қазақстан </w:t>
      </w:r>
      <w:r>
        <w:br/>
      </w:r>
      <w:r>
        <w:rPr>
          <w:rFonts w:ascii="Times New Roman"/>
          <w:b w:val="false"/>
          <w:i w:val="false"/>
          <w:color w:val="000000"/>
          <w:sz w:val="28"/>
        </w:rPr>
        <w:t xml:space="preserve">
                         тарабынан тең төраға (келісім бойынша)     </w:t>
      </w:r>
    </w:p>
    <w:p>
      <w:pPr>
        <w:spacing w:after="0"/>
        <w:ind w:left="0"/>
        <w:jc w:val="both"/>
      </w:pPr>
      <w:r>
        <w:rPr>
          <w:rFonts w:ascii="Times New Roman"/>
          <w:b w:val="false"/>
          <w:i w:val="false"/>
          <w:color w:val="000000"/>
          <w:sz w:val="28"/>
        </w:rPr>
        <w:t xml:space="preserve">     Қуанышев Дулат    - Қазақстан Республикасының </w:t>
      </w:r>
      <w:r>
        <w:br/>
      </w:r>
      <w:r>
        <w:rPr>
          <w:rFonts w:ascii="Times New Roman"/>
          <w:b w:val="false"/>
          <w:i w:val="false"/>
          <w:color w:val="000000"/>
          <w:sz w:val="28"/>
        </w:rPr>
        <w:t xml:space="preserve">
     Оразбекұлы          Инвестициялар жөніндегі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Тойбазаров        - Қазақстан Республикасының Қаржы </w:t>
      </w:r>
      <w:r>
        <w:br/>
      </w:r>
      <w:r>
        <w:rPr>
          <w:rFonts w:ascii="Times New Roman"/>
          <w:b w:val="false"/>
          <w:i w:val="false"/>
          <w:color w:val="000000"/>
          <w:sz w:val="28"/>
        </w:rPr>
        <w:t xml:space="preserve">
     Бауыржан            министрлігінің Мемлекеттік мүлік және </w:t>
      </w:r>
      <w:r>
        <w:br/>
      </w:r>
      <w:r>
        <w:rPr>
          <w:rFonts w:ascii="Times New Roman"/>
          <w:b w:val="false"/>
          <w:i w:val="false"/>
          <w:color w:val="000000"/>
          <w:sz w:val="28"/>
        </w:rPr>
        <w:t xml:space="preserve">
     Сайфоллаұлы         жекешелендіру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Бисембетов        - Қазақстан Республикасы Ұлттық Банкі </w:t>
      </w:r>
      <w:r>
        <w:br/>
      </w:r>
      <w:r>
        <w:rPr>
          <w:rFonts w:ascii="Times New Roman"/>
          <w:b w:val="false"/>
          <w:i w:val="false"/>
          <w:color w:val="000000"/>
          <w:sz w:val="28"/>
        </w:rPr>
        <w:t xml:space="preserve">
     Ескендір            төрағасының орынбасары </w:t>
      </w:r>
      <w:r>
        <w:br/>
      </w:r>
      <w:r>
        <w:rPr>
          <w:rFonts w:ascii="Times New Roman"/>
          <w:b w:val="false"/>
          <w:i w:val="false"/>
          <w:color w:val="000000"/>
          <w:sz w:val="28"/>
        </w:rPr>
        <w:t xml:space="preserve">
     Қалыбекұлы      </w:t>
      </w:r>
    </w:p>
    <w:p>
      <w:pPr>
        <w:spacing w:after="0"/>
        <w:ind w:left="0"/>
        <w:jc w:val="both"/>
      </w:pPr>
      <w:r>
        <w:rPr>
          <w:rFonts w:ascii="Times New Roman"/>
          <w:b w:val="false"/>
          <w:i w:val="false"/>
          <w:color w:val="000000"/>
          <w:sz w:val="28"/>
        </w:rPr>
        <w:t xml:space="preserve">     Ойнаров Азамат    - Қазақстан Республикасының </w:t>
      </w:r>
      <w:r>
        <w:br/>
      </w:r>
      <w:r>
        <w:rPr>
          <w:rFonts w:ascii="Times New Roman"/>
          <w:b w:val="false"/>
          <w:i w:val="false"/>
          <w:color w:val="000000"/>
          <w:sz w:val="28"/>
        </w:rPr>
        <w:t xml:space="preserve">
     Рысқұлұлы           Экономикалық жоспарлау жөніндегі </w:t>
      </w:r>
      <w:r>
        <w:br/>
      </w:r>
      <w:r>
        <w:rPr>
          <w:rFonts w:ascii="Times New Roman"/>
          <w:b w:val="false"/>
          <w:i w:val="false"/>
          <w:color w:val="000000"/>
          <w:sz w:val="28"/>
        </w:rPr>
        <w:t xml:space="preserve">
                         агенттігі төрағасының орынбасары     </w:t>
      </w:r>
    </w:p>
    <w:p>
      <w:pPr>
        <w:spacing w:after="0"/>
        <w:ind w:left="0"/>
        <w:jc w:val="both"/>
      </w:pPr>
      <w:r>
        <w:rPr>
          <w:rFonts w:ascii="Times New Roman"/>
          <w:b w:val="false"/>
          <w:i w:val="false"/>
          <w:color w:val="000000"/>
          <w:sz w:val="28"/>
        </w:rPr>
        <w:t xml:space="preserve">     Ысқақов Мәрлен    - Қазақстан Республикасының </w:t>
      </w:r>
      <w:r>
        <w:br/>
      </w:r>
      <w:r>
        <w:rPr>
          <w:rFonts w:ascii="Times New Roman"/>
          <w:b w:val="false"/>
          <w:i w:val="false"/>
          <w:color w:val="000000"/>
          <w:sz w:val="28"/>
        </w:rPr>
        <w:t xml:space="preserve">
     Нұрахметұлы         Мемлекеттік кіріс министрлігі Ірі салық </w:t>
      </w:r>
      <w:r>
        <w:br/>
      </w:r>
      <w:r>
        <w:rPr>
          <w:rFonts w:ascii="Times New Roman"/>
          <w:b w:val="false"/>
          <w:i w:val="false"/>
          <w:color w:val="000000"/>
          <w:sz w:val="28"/>
        </w:rPr>
        <w:t xml:space="preserve">
                         төлеушілер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     Смағұлов Ағыбай   - Қазақстан Республикасының Сыртқы </w:t>
      </w:r>
      <w:r>
        <w:br/>
      </w:r>
      <w:r>
        <w:rPr>
          <w:rFonts w:ascii="Times New Roman"/>
          <w:b w:val="false"/>
          <w:i w:val="false"/>
          <w:color w:val="000000"/>
          <w:sz w:val="28"/>
        </w:rPr>
        <w:t xml:space="preserve">
     Дінкенұлы           істер министрлігі Экономикалық </w:t>
      </w:r>
      <w:r>
        <w:br/>
      </w:r>
      <w:r>
        <w:rPr>
          <w:rFonts w:ascii="Times New Roman"/>
          <w:b w:val="false"/>
          <w:i w:val="false"/>
          <w:color w:val="000000"/>
          <w:sz w:val="28"/>
        </w:rPr>
        <w:t xml:space="preserve">
                         ынтымақтастық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     Бәтпенов Талғат   - Қазақстан Республикасының </w:t>
      </w:r>
      <w:r>
        <w:br/>
      </w:r>
      <w:r>
        <w:rPr>
          <w:rFonts w:ascii="Times New Roman"/>
          <w:b w:val="false"/>
          <w:i w:val="false"/>
          <w:color w:val="000000"/>
          <w:sz w:val="28"/>
        </w:rPr>
        <w:t xml:space="preserve">
     Жұмағұлұлы          Стратегиялық жоспарлау және </w:t>
      </w:r>
      <w:r>
        <w:br/>
      </w:r>
      <w:r>
        <w:rPr>
          <w:rFonts w:ascii="Times New Roman"/>
          <w:b w:val="false"/>
          <w:i w:val="false"/>
          <w:color w:val="000000"/>
          <w:sz w:val="28"/>
        </w:rPr>
        <w:t xml:space="preserve">
                         реформалар жөніндегі агенттігі </w:t>
      </w:r>
      <w:r>
        <w:br/>
      </w:r>
      <w:r>
        <w:rPr>
          <w:rFonts w:ascii="Times New Roman"/>
          <w:b w:val="false"/>
          <w:i w:val="false"/>
          <w:color w:val="000000"/>
          <w:sz w:val="28"/>
        </w:rPr>
        <w:t xml:space="preserve">
                         Экономикалық саясат және арнаулы </w:t>
      </w:r>
      <w:r>
        <w:br/>
      </w:r>
      <w:r>
        <w:rPr>
          <w:rFonts w:ascii="Times New Roman"/>
          <w:b w:val="false"/>
          <w:i w:val="false"/>
          <w:color w:val="000000"/>
          <w:sz w:val="28"/>
        </w:rPr>
        <w:t xml:space="preserve">
                         бағдарламалар департаментінің бас </w:t>
      </w:r>
      <w:r>
        <w:br/>
      </w:r>
      <w:r>
        <w:rPr>
          <w:rFonts w:ascii="Times New Roman"/>
          <w:b w:val="false"/>
          <w:i w:val="false"/>
          <w:color w:val="000000"/>
          <w:sz w:val="28"/>
        </w:rPr>
        <w:t xml:space="preserve">
                         маманы (келісім бойынша)     </w:t>
      </w:r>
    </w:p>
    <w:p>
      <w:pPr>
        <w:spacing w:after="0"/>
        <w:ind w:left="0"/>
        <w:jc w:val="both"/>
      </w:pPr>
      <w:r>
        <w:rPr>
          <w:rFonts w:ascii="Times New Roman"/>
          <w:b w:val="false"/>
          <w:i w:val="false"/>
          <w:color w:val="000000"/>
          <w:sz w:val="28"/>
        </w:rPr>
        <w:t xml:space="preserve">     Сарымов Айдос     - Қазақстан Республикасы Мәдениет, </w:t>
      </w:r>
      <w:r>
        <w:br/>
      </w:r>
      <w:r>
        <w:rPr>
          <w:rFonts w:ascii="Times New Roman"/>
          <w:b w:val="false"/>
          <w:i w:val="false"/>
          <w:color w:val="000000"/>
          <w:sz w:val="28"/>
        </w:rPr>
        <w:t xml:space="preserve">
     Әміроллаұлы         ақпарат және қоғамдық келісім </w:t>
      </w:r>
      <w:r>
        <w:br/>
      </w:r>
      <w:r>
        <w:rPr>
          <w:rFonts w:ascii="Times New Roman"/>
          <w:b w:val="false"/>
          <w:i w:val="false"/>
          <w:color w:val="000000"/>
          <w:sz w:val="28"/>
        </w:rPr>
        <w:t xml:space="preserve">
                         министрлігінің Бұқаралық ақпарат </w:t>
      </w:r>
      <w:r>
        <w:br/>
      </w:r>
      <w:r>
        <w:rPr>
          <w:rFonts w:ascii="Times New Roman"/>
          <w:b w:val="false"/>
          <w:i w:val="false"/>
          <w:color w:val="000000"/>
          <w:sz w:val="28"/>
        </w:rPr>
        <w:t xml:space="preserve">
                         құралдары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     Нәсиев Асқар      - Қазақстан Республикасының Көлік, </w:t>
      </w:r>
      <w:r>
        <w:br/>
      </w:r>
      <w:r>
        <w:rPr>
          <w:rFonts w:ascii="Times New Roman"/>
          <w:b w:val="false"/>
          <w:i w:val="false"/>
          <w:color w:val="000000"/>
          <w:sz w:val="28"/>
        </w:rPr>
        <w:t xml:space="preserve">
     Қайратұлы           коммуникациялар және туризм </w:t>
      </w:r>
      <w:r>
        <w:br/>
      </w:r>
      <w:r>
        <w:rPr>
          <w:rFonts w:ascii="Times New Roman"/>
          <w:b w:val="false"/>
          <w:i w:val="false"/>
          <w:color w:val="000000"/>
          <w:sz w:val="28"/>
        </w:rPr>
        <w:t xml:space="preserve">
                         министрлігі Почта және </w:t>
      </w:r>
      <w:r>
        <w:br/>
      </w:r>
      <w:r>
        <w:rPr>
          <w:rFonts w:ascii="Times New Roman"/>
          <w:b w:val="false"/>
          <w:i w:val="false"/>
          <w:color w:val="000000"/>
          <w:sz w:val="28"/>
        </w:rPr>
        <w:t xml:space="preserve">
                         коммуникациялар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Шаншарбаева       - Қазақстан Республикасының Әділет </w:t>
      </w:r>
      <w:r>
        <w:br/>
      </w:r>
      <w:r>
        <w:rPr>
          <w:rFonts w:ascii="Times New Roman"/>
          <w:b w:val="false"/>
          <w:i w:val="false"/>
          <w:color w:val="000000"/>
          <w:sz w:val="28"/>
        </w:rPr>
        <w:t xml:space="preserve">
     Мәдина              министрлігі Заңдар және халықаралық </w:t>
      </w:r>
      <w:r>
        <w:br/>
      </w:r>
      <w:r>
        <w:rPr>
          <w:rFonts w:ascii="Times New Roman"/>
          <w:b w:val="false"/>
          <w:i w:val="false"/>
          <w:color w:val="000000"/>
          <w:sz w:val="28"/>
        </w:rPr>
        <w:t xml:space="preserve">
     Жанатайқызы         құқық департаменті директорының </w:t>
      </w:r>
      <w:r>
        <w:br/>
      </w:r>
      <w:r>
        <w:rPr>
          <w:rFonts w:ascii="Times New Roman"/>
          <w:b w:val="false"/>
          <w:i w:val="false"/>
          <w:color w:val="000000"/>
          <w:sz w:val="28"/>
        </w:rPr>
        <w:t xml:space="preserve">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