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c448" w14:textId="232c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"Қаржы лизингі туралы"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30 қараша N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Республикасының "Қаржы лизингі туралы" Заңының жобасын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мақсатында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  индустрия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Шаншарбаева Мәдина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Жаңатайқызы               министрлігінің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халықаралық құқық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 Сәбит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Сарқытұлы                 министрлігі Фискальдық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Нұрдин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       Инвестициялар жөніндегі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комитеті құқықтық қамтамасыз ету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инвесторлардың өтінімдерімен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дирекциясының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Тұрысжан Дархан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Бекболатұлы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министрлігі инвестициялық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Үмбетов Алтынбек        - "Шағын кәсіпкерлікті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   жабық акционерлік қоғамы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төрағасы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Асқар       - "Агро-Лизинг"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                 қоғамының бас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тобына қажеттілігіне қарай басқа да мемлекеттік органдар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мүдделі лизингтік қорлардың өкілдері тартылсын.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