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25a9" w14:textId="c032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Жерасты тау-кен жұмыстарында, еңбек жағдайы аса зиянды әрі ауыр жұмыстарда қажетті стаж жинақтаған, бірақ 1998 жылдың 1 қаңтарына дейін зейнетақы тағайындау үшін талап етілетін жасқа жетпеген азаматтардың мәселесі бойынша ұсыныстар әзірлеу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Өкімі 1998 жылғы 11 желтоқсан N 239-ө. Күші жойылды - Қазақстан Республикасы Премьер-Министрінің 2000.06.06. N 86 өкімімен. ~R000086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Парламент депутаттарының, Қазақстан кәсіподақтары федерациясы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Кеңесінің, Қазақстан ерікті кәсіподақтары конфедерациясының, бірқатар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 ұжымдарының өтініштеріне байланысты жерасты тау-кен жұмыстарында,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 жағдайы аса зиянды әрі ауыр жұмыстарда қажетті стаж жинақтаған,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бірақ 1998 жылдың 1 қаңтарына дейін зейнетақы тағайындау үшін талап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етілетін жасқа жетпеген азаматтардың мәселесі бойынша қажетті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жинау, оны бір жүйеге келтіру, талдау және ұсыныс әзірлеу үшін 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 Ораз Әлиұлы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 Наталья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Артемовна              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әлеуметтік қорғау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Әбдіхалықова Гүлшара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Наушақызы     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қорғау министрлігі зейнетақы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басқармасының бастығы,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Жұмыс тобының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Дәнияр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Белкин Сергей            - Қазақстан ерікті кәсіподақтары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Леонидович                 конфедерациясының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Веснин Виктор   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Николаевич                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Гусинский Александр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   Сенатының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Егоров Виктор   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Николаевич                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Жақыпов Марат            - "Акмоласельмаш"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Қалиұлы                    қоғамының президенті,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өнеркәсіпшілері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мен кәсіпкерлері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мүшесі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 Болат            - Қазақстан Республикасы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Бидахметұлы    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Жұмабеков Ырысты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Мағауияқызы               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Землянов Валерий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Янович                    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Клякин Владимир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Викторович    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қатты отын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Котович Валерий          - Қазақстан Республикасы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Николаевич                 энергетикасы, өнеркәсіп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сабақтас салалар қызметкерлері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кәсіподағы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Краснова Галина          - Қазақстан Республикасы Кәсіподақтары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Григорьевна                федерациясының Еңбек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 Боранбай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Бақытжанұлы                Сенатының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Мельник Александр        - Қазақстан ерікті кәсіподақтары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Михайлович                 конфедерациясының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вице-презденті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Молдажанов Ризахмет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Құрманғазыұлы              Кәсіподақтары федерациясы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Мусина Лилия    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Сәкенқызы                  Сенатының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Никифиров Михаил         - Қазақстан Республикасы Көмір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Дмитриевич                 өнеркәсібі қызметкерлері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кәсіподағының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Рамазанов Аманбек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Мырзахметұлы              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Сағалиева Нәсілзат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Халелқызы                  Сенатының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Сатыбаева Сәуле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Мақашқызы                  министрлігінің Заңдар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халықаралық құқық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Соломин Леонид           - Қазақстан ерікті кәсіподақтары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Зиновьевич                 конфедерациясының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Щербинин Николай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Иванович                  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тобының жетекшісі 1999 жылдың 1 наурызына дейін осы мәселе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ұсыныстарды Қазақстан Республикасы Үкіметінің қарауына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Бұқаралық ақпарат құралдарында жариялауға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