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a6b7" w14:textId="80ca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қорының жатақханаларын жекешелендіру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18 желтоқсан N 241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"Тұрғын үй қатынастары туралы" Қазақстан Республикасының 1997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сәуірдегі Заңына өзгерістер мен толықтырулар енгізу туралы ұсыныс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дайындау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Әбітаев Есберген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Әбітайұлы         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сауда бірінші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Дауылбаев Асхат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Қайзоллаұлы              Әділет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Молдахметов Нұрлан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Сәлкенұлы                Қаржы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Силкина Татьяна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Егоровна                 Парламенті Мәжілісінің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Кәрібаев Жандар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Кәрібайұлы               Парламентінің Сенаты Аймақтық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даму және жергілікті өзін-өзі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басқару мәселелері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комитетінің хатшысы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Құрмашев Қуаныш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Құрмашұлы                Парламенті Мәжілісінің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Нұрғалиева Еңлік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Нұрғалиқызы              Парламентінің Сенаты Заңдар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бөлімінің меңгерушісі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Байқадамова Мерекеш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Төкенқызы                Парламентінің Мәжілісі Заңдар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бөлімінің бас сарапшысы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тобына өзінің жұмысына қатысу үшін орталық және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атқарушы органдар мен ғылыми-зерттеу ұйымдарын тарту құқығы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Жұмыс тобы 1999 жылдың 1 ақпанына дейін мерзімде Үкіметке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жатақханаларды жекешелендіру мәселесі жөнінде келісілген ұсыныс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Орынбекова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Н.М.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