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962f" w14:textId="0269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және Солтүстік Қазақстанды электрмен жабдықтаудың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22 желтоқсан N 243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және Солтүстік Қазақстанның өнеркәсіп ұйымдары мен тұрғындарын энергиямен жабдықтауды жақсарту, электр энергиясының "Ресей БЭЖ" РАҚ-нан жеткізілуіне тәуелділікті азайту және энергетикада "ВОО" (тұрғыз-иемден- пайдалан) принципін пайдалану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Мәдени, әлеуметтік және ғылыми-техникалық даму қоры" жауапкершілігі шектеулі серіктестігінің "ВОО" шартымен ICBC - USA HOLDING Inс. және FINANCIAL INDEPENDENT TRUST американдық қаржы компанияларымен Ақтөбе облысында қуаттылығы 960 МВт құрама циклді электр станциясын және ұзындығы 503 кВ Ақтөбе - Жетіқара 500 кВ электр тасымалдау желісін салу жөнінде Қазақстан Республикасы Үкіметінің кепілдігінсіз келісім-шарт жасасу мүмкіндігі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министрлігі, Экология және табиғи ресурстар министрлігі, Ақтөбе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әкімі аталған электр станциясының құрылысы мен оны пайдалану үшін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қажетті құжаттар мен рұқсаттамаларды беруге заңдарда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 жасасын.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өкімнің орындалуын бақылау Ақтөбе облысының әкіміне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