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6564" w14:textId="46f6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17 тамыздағы N 155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23 желтоқсан N 244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Премьер-Министрінің 1998 жылғы 17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өкіміне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Тұрғын үй-коммуналдық саланы реформалауды аяқтау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құрамына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Тұрсымбаев Балташ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Молдабайұлы               Министрінің орынбасары,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 болып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Жәнібек Сәлімұлы Кәрібжанов көрсетілген құрамнан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